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CFD5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CF81C"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89CF81C"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3025B">
                            <w:pPr>
                              <w:pStyle w:val="33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40</w:t>
                            </w:r>
                          </w:p>
                          <w:p w14:paraId="78938721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059C8AE9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2853069D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3FDB3ABC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983025B">
                      <w:pPr>
                        <w:pStyle w:val="33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40</w:t>
                      </w:r>
                    </w:p>
                    <w:p w14:paraId="78938721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059C8AE9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2853069D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3FDB3ABC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4D42F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4133B"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A2wjXl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G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DbCNeV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064133B"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2E1C25F2">
      <w:pPr>
        <w:pStyle w:val="258"/>
        <w:rPr>
          <w:rFonts w:hint="eastAsia"/>
        </w:rPr>
      </w:pPr>
    </w:p>
    <w:p w14:paraId="4C0DFD01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81461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5781461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A8B7E"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49A8B7E"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1EEF6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251EEF6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5177E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105177E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6C93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324D6952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 w14:paraId="7F9034F1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56CF0BF3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6536C93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324D6952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 w14:paraId="7F9034F1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56CF0BF3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9358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 w14:paraId="095F3C8F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TSP31F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F239358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 w14:paraId="095F3C8F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B2526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5470E695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21F46E89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301E13DE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5CC9B25D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744C747A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0CF1398E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657FD3C7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</w:p>
    <w:p w14:paraId="1C55D513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29A4624F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7B1E691C">
      <w:pPr>
        <w:rPr>
          <w:rFonts w:hint="eastAsia"/>
          <w:lang w:eastAsia="zh-CN"/>
        </w:rPr>
      </w:pPr>
    </w:p>
    <w:p w14:paraId="23445C4F">
      <w:pPr>
        <w:pStyle w:val="258"/>
        <w:bidi w:val="0"/>
        <w:rPr>
          <w:rFonts w:hint="eastAsia"/>
          <w:lang w:eastAsia="zh-CN"/>
        </w:rPr>
      </w:pPr>
    </w:p>
    <w:p w14:paraId="2E766AAA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7802F3F1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356D94B5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28F2A84E">
      <w:pPr>
        <w:pStyle w:val="258"/>
        <w:ind w:firstLine="420"/>
      </w:pPr>
    </w:p>
    <w:p w14:paraId="0F76449C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3A9C3C68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5E2E4FF9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332EF80E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</w:t>
      </w:r>
    </w:p>
    <w:p w14:paraId="207593D7">
      <w:pPr>
        <w:pStyle w:val="323"/>
        <w:bidi w:val="0"/>
        <w:rPr>
          <w:rFonts w:hint="default"/>
          <w:lang w:val="en-US" w:eastAsia="zh-CN"/>
        </w:rPr>
      </w:pPr>
    </w:p>
    <w:p w14:paraId="728CFC0D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38A77D6D">
      <w:pPr>
        <w:pStyle w:val="323"/>
        <w:bidi w:val="0"/>
        <w:rPr>
          <w:rFonts w:hint="default"/>
          <w:lang w:val="en-US" w:eastAsia="zh-CN"/>
        </w:rPr>
      </w:pPr>
    </w:p>
    <w:p w14:paraId="0DEED3D8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6F2E117D">
      <w:pPr>
        <w:pStyle w:val="323"/>
        <w:bidi w:val="0"/>
        <w:rPr>
          <w:rFonts w:hint="default"/>
          <w:lang w:val="en-US" w:eastAsia="zh-CN"/>
        </w:rPr>
      </w:pPr>
    </w:p>
    <w:p w14:paraId="20B8082A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291A5366">
      <w:pPr>
        <w:pStyle w:val="323"/>
        <w:bidi w:val="0"/>
        <w:rPr>
          <w:rFonts w:hint="default"/>
          <w:lang w:val="en-US" w:eastAsia="zh-CN"/>
        </w:rPr>
      </w:pPr>
    </w:p>
    <w:p w14:paraId="092C2AC6">
      <w:pPr>
        <w:pStyle w:val="258"/>
        <w:rPr>
          <w:rFonts w:hint="default"/>
          <w:lang w:val="en-US" w:eastAsia="zh-CN"/>
        </w:rPr>
      </w:pPr>
    </w:p>
    <w:p w14:paraId="5FD7EA25">
      <w:pPr>
        <w:pStyle w:val="323"/>
        <w:bidi w:val="0"/>
        <w:rPr>
          <w:rFonts w:hint="default"/>
          <w:lang w:val="en-US" w:eastAsia="zh-CN"/>
        </w:rPr>
      </w:pPr>
    </w:p>
    <w:p w14:paraId="50583DC6">
      <w:pPr>
        <w:pStyle w:val="323"/>
        <w:bidi w:val="0"/>
        <w:rPr>
          <w:rFonts w:hint="default"/>
          <w:lang w:val="en-US" w:eastAsia="zh-CN"/>
        </w:rPr>
      </w:pPr>
    </w:p>
    <w:p w14:paraId="43E28DE9">
      <w:pPr>
        <w:pStyle w:val="323"/>
        <w:bidi w:val="0"/>
        <w:rPr>
          <w:rFonts w:hint="default"/>
          <w:lang w:val="en-US" w:eastAsia="zh-CN"/>
        </w:rPr>
      </w:pPr>
    </w:p>
    <w:p w14:paraId="27C0ACF1">
      <w:pPr>
        <w:pStyle w:val="323"/>
        <w:bidi w:val="0"/>
        <w:rPr>
          <w:rFonts w:hint="default"/>
          <w:lang w:val="en-US" w:eastAsia="zh-CN"/>
        </w:rPr>
      </w:pPr>
    </w:p>
    <w:p w14:paraId="78FBD917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6B772EA1">
      <w:pPr>
        <w:pStyle w:val="260"/>
        <w:bidi w:val="0"/>
        <w:rPr>
          <w:rFonts w:hint="default"/>
          <w:lang w:val="en-US" w:eastAsia="zh-CN"/>
        </w:rPr>
      </w:pPr>
    </w:p>
    <w:p w14:paraId="66DDD443">
      <w:pPr>
        <w:pStyle w:val="258"/>
        <w:rPr>
          <w:rFonts w:hint="default"/>
          <w:lang w:val="en-US" w:eastAsia="zh-CN"/>
        </w:rPr>
      </w:pPr>
    </w:p>
    <w:p w14:paraId="7303B980">
      <w:pPr>
        <w:pStyle w:val="258"/>
        <w:rPr>
          <w:rFonts w:hint="default"/>
          <w:lang w:val="en-US" w:eastAsia="zh-CN"/>
        </w:rPr>
      </w:pPr>
    </w:p>
    <w:p w14:paraId="525BC7ED"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 w14:paraId="26F0AAED">
      <w:pPr>
        <w:pStyle w:val="258"/>
        <w:rPr>
          <w:rFonts w:hint="eastAsia"/>
          <w:lang w:val="en-US" w:eastAsia="zh-CN"/>
        </w:rPr>
      </w:pPr>
    </w:p>
    <w:p w14:paraId="4F7CE4C3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8190B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F79CE6F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944D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774C41F5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5DBC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4027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52F174D5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929D4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5934D48B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EF9AA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6FA7CA00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697D6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F4D1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0190E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92B26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4941C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7709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9F51EFB"/>
    <w:rsid w:val="16D40834"/>
    <w:rsid w:val="1A9B0CE5"/>
    <w:rsid w:val="20D3029D"/>
    <w:rsid w:val="37D33C22"/>
    <w:rsid w:val="5A0D43A2"/>
    <w:rsid w:val="5CE01B92"/>
    <w:rsid w:val="5CE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qFormat="1" w:uiPriority="99" w:name="List Bullet 3"/>
    <w:lsdException w:uiPriority="99" w:name="List Bullet 4"/>
    <w:lsdException w:qFormat="1" w:uiPriority="99" w:name="List Bullet 5"/>
    <w:lsdException w:qFormat="1" w:uiPriority="99" w:name="List Number 2"/>
    <w:lsdException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uiPriority="99" w:name="Table Simple 2"/>
    <w:lsdException w:qFormat="1" w:uiPriority="99" w:name="Table Simple 3"/>
    <w:lsdException w:uiPriority="99" w:name="Table Classic 1"/>
    <w:lsdException w:qFormat="1" w:uiPriority="99" w:name="Table Classic 2"/>
    <w:lsdException w:uiPriority="99" w:name="Table Classic 3"/>
    <w:lsdException w:qFormat="1" w:uiPriority="99" w:name="Table Classic 4"/>
    <w:lsdException w:uiPriority="99" w:name="Table Colorful 1"/>
    <w:lsdException w:qFormat="1" w:uiPriority="99" w:name="Table Colorful 2"/>
    <w:lsdException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uiPriority="99" w:name="Table Grid 2"/>
    <w:lsdException w:qFormat="1" w:uiPriority="99" w:name="Table Grid 3"/>
    <w:lsdException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uiPriority="99" w:name="Table List 5"/>
    <w:lsdException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uiPriority="63" w:name="Medium Shading 1"/>
    <w:lsdException w:qFormat="1" w:uiPriority="64" w:name="Medium Shading 2"/>
    <w:lsdException w:uiPriority="65" w:name="Medium List 1"/>
    <w:lsdException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uiPriority="61" w:name="Light List Accent 1"/>
    <w:lsdException w:qFormat="1" w:uiPriority="62" w:name="Light Grid Accent 1"/>
    <w:lsdException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uiPriority="63" w:name="Medium Shading 1 Accent 3"/>
    <w:lsdException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uiPriority="60" w:name="Light Shading Accent 4"/>
    <w:lsdException w:qFormat="1" w:uiPriority="61" w:name="Light List Accent 4"/>
    <w:lsdException w:uiPriority="62" w:name="Light Grid Accent 4"/>
    <w:lsdException w:qFormat="1" w:uiPriority="63" w:name="Medium Shading 1 Accent 4"/>
    <w:lsdException w:uiPriority="64" w:name="Medium Shading 2 Accent 4"/>
    <w:lsdException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uiPriority="61" w:name="Light List Accent 5"/>
    <w:lsdException w:qFormat="1" w:uiPriority="62" w:name="Light Grid Accent 5"/>
    <w:lsdException w:uiPriority="63" w:name="Medium Shading 1 Accent 5"/>
    <w:lsdException w:uiPriority="64" w:name="Medium Shading 2 Accent 5"/>
    <w:lsdException w:qFormat="1" w:uiPriority="65" w:name="Medium List 1 Accent 5"/>
    <w:lsdException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autoRedefine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autoRedefine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autoRedefine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autoRedefine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autoRedefine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autoRedefine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autoRedefine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autoRedefine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autoRedefine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autoRedefine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autoRedefine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autoRedefine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autoRedefine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301</Words>
  <Characters>347</Characters>
  <Lines>1</Lines>
  <Paragraphs>1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Amy</cp:lastModifiedBy>
  <dcterms:modified xsi:type="dcterms:W3CDTF">2026-01-07T01:30:00Z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eyJoZGlkIjoiYTMxMzc2M2JhY2JmMjQyYTIzOTIwM2Y2YjJhN2MyNmYiLCJ1c2VySWQiOiI1OTMxMzk4MTcifQ==</vt:lpwstr>
  </property>
</Properties>
</file>