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EE760">
      <w:pPr>
        <w:pStyle w:val="286"/>
        <w:bidi w:val="0"/>
        <w:rPr>
          <w:rFonts w:hint="eastAsia"/>
        </w:rPr>
      </w:pPr>
      <w:bookmarkStart w:id="0" w:name="标准封面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133985</wp:posOffset>
                </wp:positionV>
                <wp:extent cx="1436370" cy="763270"/>
                <wp:effectExtent l="0" t="0" r="11430" b="13970"/>
                <wp:wrapNone/>
                <wp:docPr id="2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763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BF683">
                            <w:pPr>
                              <w:jc w:val="right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322070" cy="678180"/>
                                  <wp:effectExtent l="0" t="0" r="3810" b="7620"/>
                                  <wp:docPr id="3" name="图片 3" descr="GB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GB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207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337.35pt;margin-top:10.55pt;height:60.1pt;width:113.1pt;z-index:251660288;mso-width-relative:page;mso-height-relative:page;" fillcolor="#FFFFFF [3201]" filled="t" stroked="f" coordsize="21600,21600" o:gfxdata="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CjcS9oAAAAKAQAADwAAAAAAAAABACAAAAAiAAAAZHJzL2Rvd25yZXYueG1sUEsBAhQAFAAAAAgA&#10;h07iQI/P1YFcAgAAiwQAAA4AAAAAAAAAAQAgAAAAKQ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1D2BF683">
                      <w:pPr>
                        <w:jc w:val="right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1322070" cy="678180"/>
                            <wp:effectExtent l="0" t="0" r="3810" b="7620"/>
                            <wp:docPr id="3" name="图片 3" descr="GB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GB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2070" cy="67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3" w:name="_GoBack"/>
      <w:bookmarkEnd w:id="3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800225" cy="720090"/>
                <wp:effectExtent l="0" t="0" r="13335" b="11430"/>
                <wp:wrapNone/>
                <wp:docPr id="1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2D364">
                            <w:pPr>
                              <w:pStyle w:val="333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ICS 11.040.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</w:t>
                            </w:r>
                          </w:p>
                          <w:p w14:paraId="63B43318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CCS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C30</w:t>
                            </w:r>
                          </w:p>
                          <w:p w14:paraId="164E208E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0pt;margin-top:2.05pt;height:56.7pt;width:141.75pt;z-index:251659264;mso-width-relative:page;mso-height-relative:page;" fillcolor="#FFFFFF [3201]" filled="t" stroked="f" coordsize="21600,21600" o:gfxdata="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2l9yp&#10;1wAAAAYBAAAPAAAAAAAAAAEAIAAAACIAAABkcnMvZG93bnJldi54bWxQSwECFAAUAAAACACHTuJA&#10;x+v8QVsCAACL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4E52D364">
                      <w:pPr>
                        <w:pStyle w:val="333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ICS 11.040.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20</w:t>
                      </w:r>
                    </w:p>
                    <w:p w14:paraId="63B43318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CCS </w:t>
                      </w:r>
                      <w:r>
                        <w:rPr>
                          <w:rFonts w:hint="eastAsia"/>
                          <w:lang w:eastAsia="zh-CN"/>
                        </w:rPr>
                        <w:t>C30</w:t>
                      </w:r>
                    </w:p>
                    <w:p w14:paraId="164E208E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8F4589">
      <w:pPr>
        <w:pStyle w:val="258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120765" cy="431800"/>
                <wp:effectExtent l="0" t="0" r="5715" b="10160"/>
                <wp:wrapNone/>
                <wp:docPr id="4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7AF40">
                            <w:pPr>
                              <w:pStyle w:val="250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中华人民共和国国家标准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0pt;margin-top:9.75pt;height:34pt;width:481.95pt;z-index:251661312;mso-width-relative:page;mso-height-relative:page;" fillcolor="#FFFFFF [3201]" filled="t" stroked="f" coordsize="21600,21600" o:gfxdata="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8&#10;dWXO1gAAAAYBAAAPAAAAAAAAAAEAIAAAACIAAABkcnMvZG93bnJldi54bWxQSwECFAAUAAAACACH&#10;TuJA5gAB8F8CAACLBAAADgAAAAAAAAABACAAAAAl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4337AF40">
                      <w:pPr>
                        <w:pStyle w:val="250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中华人民共和国国家标准</w:t>
                      </w:r>
                    </w:p>
                  </w:txbxContent>
                </v:textbox>
              </v:shape>
            </w:pict>
          </mc:Fallback>
        </mc:AlternateContent>
      </w:r>
    </w:p>
    <w:p w14:paraId="7B31A299">
      <w:pPr>
        <w:pStyle w:val="258"/>
        <w:rPr>
          <w:rFonts w:hint="eastAsia"/>
        </w:rPr>
      </w:pPr>
    </w:p>
    <w:p w14:paraId="5FE17587">
      <w:pPr>
        <w:pStyle w:val="258"/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284" w:right="851" w:bottom="1134" w:left="1418" w:header="284" w:footer="1134" w:gutter="0"/>
          <w:lnNumType w:countBy="0" w:restart="continuous"/>
          <w:pgNumType w:fmt="upperRoman" w:start="1"/>
          <w:cols w:space="425" w:num="1"/>
          <w:titlePg/>
          <w:rtlGutter w:val="0"/>
          <w:docGrid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4571365</wp:posOffset>
                </wp:positionH>
                <wp:positionV relativeFrom="page">
                  <wp:posOffset>9649460</wp:posOffset>
                </wp:positionV>
                <wp:extent cx="899795" cy="184150"/>
                <wp:effectExtent l="0" t="0" r="14605" b="13970"/>
                <wp:wrapNone/>
                <wp:docPr id="12" name="首页自画框图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15D44">
                            <w:pPr>
                              <w:pStyle w:val="33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  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8" o:spid="_x0000_s1026" o:spt="202" type="#_x0000_t202" style="position:absolute;left:0pt;margin-left:359.95pt;margin-top:759.8pt;height:14.5pt;width:70.85pt;mso-position-horizontal-relative:page;mso-position-vertical-relative:page;mso-wrap-style:none;z-index:251669504;mso-width-relative:page;mso-height-relative:page;" fillcolor="#FFFFFF [3201]" filled="t" stroked="f" coordsize="21600,21600" o:gfxdata="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+7V5vaAAAA&#10;DQEAAA8AAAAAAAAAAQAgAAAAIgAAAGRycy9kb3ducmV2LnhtbFBLAQIUABQAAAAIAIdO4kDBSQgg&#10;VAIAAIY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02815D44">
                      <w:pPr>
                        <w:pStyle w:val="33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  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2270125</wp:posOffset>
                </wp:positionH>
                <wp:positionV relativeFrom="page">
                  <wp:posOffset>9509760</wp:posOffset>
                </wp:positionV>
                <wp:extent cx="2301240" cy="463550"/>
                <wp:effectExtent l="0" t="0" r="0" b="8890"/>
                <wp:wrapNone/>
                <wp:docPr id="11" name="首页自画框图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979B4">
                            <w:pPr>
                              <w:pStyle w:val="263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国家市场监督管理总局</w:t>
                            </w:r>
                          </w:p>
                          <w:p w14:paraId="0B92379F">
                            <w:pPr>
                              <w:pStyle w:val="263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国家标准化管理委员会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7" o:spid="_x0000_s1026" o:spt="202" type="#_x0000_t202" style="position:absolute;left:0pt;margin-left:178.75pt;margin-top:748.8pt;height:36.5pt;width:181.2pt;mso-position-horizontal-relative:page;mso-position-vertical-relative:page;mso-wrap-style:none;z-index:251668480;mso-width-relative:page;mso-height-relative:page;" fillcolor="#FFFFFF [3201]" filled="t" stroked="f" coordsize="21600,21600" o:gfxdata="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6gcyitsA&#10;AAANAQAADwAAAAAAAAABACAAAAAiAAAAZHJzL2Rvd25yZXYueG1sUEsBAhQAFAAAAAgAh07iQLSl&#10;VipVAgAAhgQAAA4AAAAAAAAAAQAgAAAAK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0C3979B4">
                      <w:pPr>
                        <w:pStyle w:val="263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国家市场监督管理总局</w:t>
                      </w:r>
                    </w:p>
                    <w:p w14:paraId="0B92379F">
                      <w:pPr>
                        <w:pStyle w:val="263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国家标准化管理委员会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7512050</wp:posOffset>
                </wp:positionV>
                <wp:extent cx="6121400" cy="0"/>
                <wp:effectExtent l="0" t="6350" r="0" b="6350"/>
                <wp:wrapNone/>
                <wp:docPr id="10" name="首页自画框图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6" o:spid="_x0000_s1026" o:spt="20" style="position:absolute;left:0pt;margin-left:-0.9pt;margin-top:591.5pt;height:0pt;width:482pt;z-index:251667456;mso-width-relative:page;mso-height-relative:page;" filled="f" stroked="t" coordsize="21600,21600" o:gfxdata="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jh&#10;euXYAAAADAEAAA8AAAAAAAAAAQAgAAAAIgAAAGRycy9kb3ducmV2LnhtbFBLAQIUABQAAAAIAIdO&#10;4kCAu1R16gEAALUDAAAOAAAAAAAAAAEAIAAAACcBAABkcnMvZTJvRG9jLnhtbFBLBQYAAAAABgAG&#10;AFkBAACDBQAAAAA=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9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CB546">
                            <w:pPr>
                              <w:pStyle w:val="291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255.1pt;margin-top:563.75pt;height:28.35pt;width:226.8pt;z-index:251666432;mso-width-relative:page;mso-height-relative:page;" fillcolor="#FFFFFF [3201]" filled="t" stroked="f" coordsize="21600,21600" o:gfxdata="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7TTKdwAAAANAQAADwAAAAAAAAABACAAAAAiAAAAZHJzL2Rvd25yZXYueG1sUEsBAhQAFAAA&#10;AAgAh07iQFTaza1dAgAAiwQAAA4AAAAAAAAAAQAgAAAAKw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245CB546">
                      <w:pPr>
                        <w:pStyle w:val="291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8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F49D0">
                            <w:pPr>
                              <w:pStyle w:val="26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0pt;margin-top:563.75pt;height:28.35pt;width:226.8pt;z-index:251665408;mso-width-relative:page;mso-height-relative:page;" fillcolor="#FFFFFF [3201]" filled="t" stroked="f" coordsize="21600,21600" o:gfxdata="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BaWc7aAAAACgEAAA8AAAAAAAAAAQAgAAAAIgAAAGRycy9kb3ducmV2LnhtbFBLAQIUABQAAAAI&#10;AIdO4kD3UwISXQIAAIs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13DF49D0">
                      <w:pPr>
                        <w:pStyle w:val="264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2406650</wp:posOffset>
                </wp:positionV>
                <wp:extent cx="6120765" cy="4320540"/>
                <wp:effectExtent l="0" t="0" r="5715" b="7620"/>
                <wp:wrapNone/>
                <wp:docPr id="7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2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241DF">
                            <w:pPr>
                              <w:pStyle w:val="268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标准名称</w:t>
                            </w:r>
                          </w:p>
                          <w:p w14:paraId="22CAD824">
                            <w:pPr>
                              <w:pStyle w:val="271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英文名称</w:t>
                            </w:r>
                          </w:p>
                          <w:p w14:paraId="24DF10DF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（与国际标准一致性程度的标识）</w:t>
                            </w:r>
                          </w:p>
                          <w:p w14:paraId="18BE8645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（草案稿）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4" o:spid="_x0000_s1026" o:spt="202" type="#_x0000_t202" style="position:absolute;left:0pt;margin-left:0pt;margin-top:189.5pt;height:340.2pt;width:481.95pt;z-index:251664384;mso-width-relative:page;mso-height-relative:page;" fillcolor="#FFFFFF [3201]" filled="t" stroked="f" coordsize="21600,21600" o:gfxdata="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w2k7NkAAAAJAQAADwAAAAAAAAABACAAAAAiAAAAZHJzL2Rvd25yZXYueG1sUEsBAhQAFAAA&#10;AAgAh07iQLojxyFgAgAAjA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4F0241DF">
                      <w:pPr>
                        <w:pStyle w:val="268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标准名称</w:t>
                      </w:r>
                    </w:p>
                    <w:p w14:paraId="22CAD824">
                      <w:pPr>
                        <w:pStyle w:val="271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英文名称</w:t>
                      </w:r>
                    </w:p>
                    <w:p w14:paraId="24DF10DF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（与国际标准一致性程度的标识）</w:t>
                      </w:r>
                    </w:p>
                    <w:p w14:paraId="18BE8645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（草案稿）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958850</wp:posOffset>
                </wp:positionV>
                <wp:extent cx="6121400" cy="0"/>
                <wp:effectExtent l="0" t="6350" r="0" b="6350"/>
                <wp:wrapNone/>
                <wp:docPr id="6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4" o:spid="_x0000_s1026" o:spt="20" style="position:absolute;left:0pt;margin-left:-0.9pt;margin-top:75.5pt;height:0pt;width:482pt;z-index:251663360;mso-width-relative:page;mso-height-relative:page;" filled="f" stroked="t" coordsize="21600,21600" o:gfxdata="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Cih42AAAAAoBAAAPAAAAAAAAAAEAIAAAACIAAABkcnMvZG93bnJldi54bWxQSwECFAAUAAAACACH&#10;TuJAOZId9O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390525</wp:posOffset>
                </wp:positionV>
                <wp:extent cx="4320540" cy="720090"/>
                <wp:effectExtent l="0" t="0" r="7620" b="11430"/>
                <wp:wrapNone/>
                <wp:docPr id="5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6BE57">
                            <w:pPr>
                              <w:pStyle w:val="26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GB</w:t>
                            </w:r>
                          </w:p>
                          <w:p w14:paraId="21344006">
                            <w:pPr>
                              <w:pStyle w:val="267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27.55pt;margin-top:30.75pt;height:56.7pt;width:340.2pt;z-index:251662336;mso-width-relative:page;mso-height-relative:page;" fillcolor="#FFFFFF [3201]" filled="t" stroked="f" coordsize="21600,21600" o:gfxdata="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cXoG22gAAAAoBAAAPAAAAAAAAAAEAIAAAACIAAABkcnMvZG93bnJldi54bWxQSwECFAAUAAAA&#10;CACHTuJA7qo4a14CAACLBAAADgAAAAAAAAABACAAAAAp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4EA6BE57">
                      <w:pPr>
                        <w:pStyle w:val="26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GB</w:t>
                      </w:r>
                    </w:p>
                    <w:p w14:paraId="21344006">
                      <w:pPr>
                        <w:pStyle w:val="267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83A7BC">
      <w:pPr>
        <w:pStyle w:val="256"/>
        <w:bidi w:val="0"/>
        <w:rPr>
          <w:rFonts w:hint="eastAsia"/>
          <w:lang w:eastAsia="zh-CN"/>
        </w:rPr>
      </w:pPr>
      <w:bookmarkStart w:id="1" w:name="标准前言"/>
      <w:bookmarkEnd w:id="1"/>
      <w:r>
        <w:rPr>
          <w:rFonts w:hint="eastAsia"/>
          <w:lang w:eastAsia="zh-CN"/>
        </w:rPr>
        <w:t>前    言</w:t>
      </w:r>
    </w:p>
    <w:p w14:paraId="3526AB0F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本文件按照GB/T 1.1—2020《标准化工作导则  第1部分：标准化文件的结构和起草规则》的规定起草。</w:t>
      </w:r>
    </w:p>
    <w:p w14:paraId="6F9A20AC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代替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《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》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，与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相比，除结构调整和编辑性改动外，主要技术变化如下：</w:t>
      </w:r>
    </w:p>
    <w:p w14:paraId="45D099F7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——</w:t>
      </w:r>
    </w:p>
    <w:p w14:paraId="1F33A4CF">
      <w:pPr>
        <w:pStyle w:val="497"/>
        <w:spacing w:line="240" w:lineRule="auto"/>
        <w:ind w:firstLine="420" w:firstLineChars="20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672021E2">
      <w:pPr>
        <w:pStyle w:val="497"/>
        <w:spacing w:line="240" w:lineRule="auto"/>
        <w:ind w:firstLine="0"/>
        <w:jc w:val="both"/>
        <w:rPr>
          <w:rFonts w:hint="eastAsia" w:ascii="Times New Roman"/>
          <w:sz w:val="21"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 xml:space="preserve"> </w:t>
      </w:r>
      <w:r>
        <w:rPr>
          <w:rFonts w:eastAsia="PMingLiU"/>
          <w:b/>
          <w:bCs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  <w:lang w:eastAsia="zh-CN"/>
        </w:rPr>
        <w:t>请注意本文件的某些内容可能涉及专利。本文件的发布机构不承担识别专利的责任。</w:t>
      </w:r>
    </w:p>
    <w:p w14:paraId="2052386C">
      <w:pPr>
        <w:pStyle w:val="498"/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本文件</w:t>
      </w:r>
      <w:r>
        <w:rPr>
          <w:szCs w:val="21"/>
        </w:rPr>
        <w:t>由</w:t>
      </w:r>
      <w:r>
        <w:rPr>
          <w:rFonts w:hint="eastAsia"/>
          <w:szCs w:val="21"/>
        </w:rPr>
        <w:t>国家药品监督管理局提出</w:t>
      </w:r>
    </w:p>
    <w:p w14:paraId="33DCABB8"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本文件由</w:t>
      </w:r>
      <w:r>
        <w:rPr>
          <w:rFonts w:hint="eastAsia"/>
          <w:szCs w:val="21"/>
          <w:lang w:val="en-US" w:eastAsia="zh-CN"/>
        </w:rPr>
        <w:t>XXXX</w:t>
      </w:r>
      <w:r>
        <w:rPr>
          <w:rFonts w:hint="eastAsia"/>
          <w:szCs w:val="21"/>
          <w:lang w:eastAsia="zh-CN"/>
        </w:rPr>
        <w:t>归口</w:t>
      </w:r>
    </w:p>
    <w:p w14:paraId="3A52B1F8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本文件及其</w:t>
      </w:r>
      <w:r>
        <w:rPr>
          <w:rFonts w:ascii="Times New Roman" w:hAnsi="Times New Roman" w:cs="Times New Roman"/>
          <w:sz w:val="21"/>
          <w:szCs w:val="21"/>
          <w:lang w:eastAsia="zh-CN"/>
        </w:rPr>
        <w:t>所代替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的历次版本发布情况为：</w:t>
      </w:r>
    </w:p>
    <w:p w14:paraId="0A46B79A">
      <w:pPr>
        <w:ind w:firstLine="420" w:firstLineChars="200"/>
        <w:rPr>
          <w:rFonts w:hint="eastAsia"/>
          <w:lang w:eastAsia="zh-CN"/>
        </w:rPr>
      </w:pPr>
      <w:r>
        <w:rPr>
          <w:rFonts w:eastAsia="宋体"/>
          <w:b w:val="0"/>
          <w:bCs w:val="0"/>
          <w:sz w:val="21"/>
          <w:szCs w:val="21"/>
          <w:lang w:val="zh-TW" w:eastAsia="zh-CN" w:bidi="zh-TW"/>
        </w:rPr>
        <w:t>——</w:t>
      </w:r>
    </w:p>
    <w:p w14:paraId="5BD5505A">
      <w:pPr>
        <w:pStyle w:val="258"/>
        <w:bidi w:val="0"/>
        <w:rPr>
          <w:rFonts w:hint="eastAsia"/>
          <w:lang w:eastAsia="zh-CN"/>
        </w:rPr>
      </w:pPr>
    </w:p>
    <w:p w14:paraId="088C1C62">
      <w:pPr>
        <w:pStyle w:val="258"/>
        <w:bidi w:val="0"/>
        <w:rPr>
          <w:rFonts w:hint="eastAsia"/>
          <w:lang w:eastAsia="zh-CN"/>
        </w:rPr>
        <w:sectPr>
          <w:headerReference r:id="rId10" w:type="first"/>
          <w:footerReference r:id="rId12" w:type="first"/>
          <w:headerReference r:id="rId9" w:type="default"/>
          <w:footerReference r:id="rId11" w:type="default"/>
          <w:pgSz w:w="11907" w:h="16839"/>
          <w:pgMar w:top="1418" w:right="1134" w:bottom="1134" w:left="1418" w:header="1418" w:footer="1134" w:gutter="0"/>
          <w:lnNumType w:countBy="0" w:restart="continuous"/>
          <w:pgNumType w:fmt="upperRoman" w:start="1"/>
          <w:cols w:space="425" w:num="1"/>
          <w:rtlGutter w:val="0"/>
          <w:docGrid w:linePitch="312" w:charSpace="0"/>
        </w:sectPr>
      </w:pPr>
    </w:p>
    <w:p w14:paraId="170447AF">
      <w:pPr>
        <w:pStyle w:val="315"/>
        <w:bidi w:val="0"/>
        <w:rPr>
          <w:rFonts w:hint="eastAsia"/>
          <w:lang w:eastAsia="zh-CN"/>
        </w:rPr>
      </w:pPr>
      <w:bookmarkStart w:id="2" w:name="标准内容"/>
      <w:bookmarkEnd w:id="2"/>
      <w:r>
        <w:rPr>
          <w:rFonts w:hint="eastAsia"/>
          <w:lang w:eastAsia="zh-CN"/>
        </w:rPr>
        <w:t>标准名称</w:t>
      </w:r>
    </w:p>
    <w:p w14:paraId="5B4B7B0E">
      <w:pPr>
        <w:pStyle w:val="259"/>
        <w:numPr>
          <w:ilvl w:val="0"/>
          <w:numId w:val="11"/>
        </w:numPr>
      </w:pPr>
      <w:r>
        <w:rPr>
          <w:rFonts w:hint="eastAsia"/>
        </w:rPr>
        <w:t>范围</w:t>
      </w:r>
    </w:p>
    <w:p w14:paraId="00DF13E8">
      <w:pPr>
        <w:pStyle w:val="258"/>
        <w:ind w:firstLine="420"/>
      </w:pPr>
    </w:p>
    <w:p w14:paraId="73A40347">
      <w:pPr>
        <w:pStyle w:val="259"/>
        <w:numPr>
          <w:ilvl w:val="0"/>
          <w:numId w:val="11"/>
        </w:numPr>
      </w:pPr>
      <w:r>
        <w:rPr>
          <w:rFonts w:hint="eastAsia"/>
        </w:rPr>
        <w:t>规范性引用文件</w:t>
      </w:r>
    </w:p>
    <w:p w14:paraId="7F7C60BC">
      <w:pPr>
        <w:pStyle w:val="258"/>
        <w:ind w:firstLine="420"/>
      </w:pPr>
      <w:r>
        <w:rPr>
          <w:rFonts w:hint="eastAsia"/>
        </w:rPr>
        <w:t>下列文件中的</w:t>
      </w:r>
      <w:r>
        <w:t>内容通过文中</w:t>
      </w:r>
      <w:r>
        <w:rPr>
          <w:rFonts w:hint="eastAsia"/>
        </w:rPr>
        <w:t>的</w:t>
      </w:r>
      <w:r>
        <w:t>规范性引用而构成本文件必不可少的条款。其中</w:t>
      </w:r>
      <w:r>
        <w:rPr>
          <w:rFonts w:hint="eastAsia"/>
        </w:rPr>
        <w:t>，</w:t>
      </w:r>
      <w:r>
        <w:t>注日期的引用文件，</w:t>
      </w:r>
      <w:r>
        <w:rPr>
          <w:rFonts w:hint="eastAsia"/>
        </w:rPr>
        <w:t>仅</w:t>
      </w:r>
      <w:r>
        <w:t>该日期对应的版本</w:t>
      </w:r>
      <w:r>
        <w:rPr>
          <w:rFonts w:hint="eastAsia"/>
        </w:rPr>
        <w:t>适用</w:t>
      </w:r>
      <w:r>
        <w:t>于本文件；不注日期的引用文件，其最新版本（</w:t>
      </w:r>
      <w:r>
        <w:rPr>
          <w:rFonts w:hint="eastAsia"/>
        </w:rPr>
        <w:t>包括</w:t>
      </w:r>
      <w:r>
        <w:t>所有的修改单）</w:t>
      </w:r>
      <w:r>
        <w:rPr>
          <w:rFonts w:hint="eastAsia"/>
        </w:rPr>
        <w:t>适用</w:t>
      </w:r>
      <w:r>
        <w:t>于本文件</w:t>
      </w:r>
      <w:r>
        <w:rPr>
          <w:rFonts w:hint="eastAsia"/>
        </w:rPr>
        <w:t>。</w:t>
      </w:r>
    </w:p>
    <w:p w14:paraId="1A00E8E4">
      <w:pPr>
        <w:pStyle w:val="259"/>
        <w:numPr>
          <w:ilvl w:val="0"/>
          <w:numId w:val="11"/>
        </w:numPr>
      </w:pPr>
      <w:r>
        <w:rPr>
          <w:rFonts w:hint="eastAsia"/>
        </w:rPr>
        <w:t>术语</w:t>
      </w:r>
      <w:r>
        <w:t>和定义</w:t>
      </w:r>
    </w:p>
    <w:p w14:paraId="754B7DEC">
      <w:pPr>
        <w:pStyle w:val="258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下列术语和定义适用于本文</w:t>
      </w:r>
    </w:p>
    <w:p w14:paraId="4DDA7DF1">
      <w:pPr>
        <w:pStyle w:val="32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XXX</w:t>
      </w:r>
    </w:p>
    <w:p w14:paraId="35AFE0BD">
      <w:pPr>
        <w:pStyle w:val="323"/>
        <w:bidi w:val="0"/>
        <w:rPr>
          <w:rFonts w:hint="default"/>
          <w:lang w:val="en-US" w:eastAsia="zh-CN"/>
        </w:rPr>
      </w:pPr>
    </w:p>
    <w:p w14:paraId="0EEC0F39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46E8FFCC">
      <w:pPr>
        <w:pStyle w:val="323"/>
        <w:bidi w:val="0"/>
        <w:rPr>
          <w:rFonts w:hint="default"/>
          <w:lang w:val="en-US" w:eastAsia="zh-CN"/>
        </w:rPr>
      </w:pPr>
    </w:p>
    <w:p w14:paraId="554F9362">
      <w:pPr>
        <w:pStyle w:val="258"/>
        <w:rPr>
          <w:rFonts w:hint="default"/>
          <w:lang w:val="en-US" w:eastAsia="zh-CN"/>
        </w:rPr>
      </w:pPr>
    </w:p>
    <w:p w14:paraId="5254619A">
      <w:pPr>
        <w:pStyle w:val="323"/>
        <w:bidi w:val="0"/>
        <w:rPr>
          <w:rFonts w:hint="default"/>
          <w:lang w:val="en-US" w:eastAsia="zh-CN"/>
        </w:rPr>
      </w:pPr>
    </w:p>
    <w:p w14:paraId="0B8CD865">
      <w:pPr>
        <w:pStyle w:val="258"/>
        <w:rPr>
          <w:rFonts w:hint="default"/>
          <w:lang w:val="en-US" w:eastAsia="zh-CN"/>
        </w:rPr>
      </w:pPr>
    </w:p>
    <w:p w14:paraId="47EEBE36">
      <w:pPr>
        <w:pStyle w:val="323"/>
        <w:bidi w:val="0"/>
        <w:rPr>
          <w:rFonts w:hint="default"/>
          <w:lang w:val="en-US" w:eastAsia="zh-CN"/>
        </w:rPr>
      </w:pPr>
    </w:p>
    <w:p w14:paraId="572FD203">
      <w:pPr>
        <w:pStyle w:val="258"/>
        <w:rPr>
          <w:rFonts w:hint="default"/>
          <w:lang w:val="en-US" w:eastAsia="zh-CN"/>
        </w:rPr>
      </w:pPr>
    </w:p>
    <w:p w14:paraId="6CB89EBB">
      <w:pPr>
        <w:pStyle w:val="323"/>
        <w:bidi w:val="0"/>
        <w:rPr>
          <w:rFonts w:hint="default"/>
          <w:lang w:val="en-US" w:eastAsia="zh-CN"/>
        </w:rPr>
      </w:pPr>
    </w:p>
    <w:p w14:paraId="059E644F">
      <w:pPr>
        <w:pStyle w:val="258"/>
        <w:rPr>
          <w:rFonts w:hint="default"/>
          <w:lang w:val="en-US" w:eastAsia="zh-CN"/>
        </w:rPr>
      </w:pPr>
    </w:p>
    <w:p w14:paraId="430D798E">
      <w:pPr>
        <w:pStyle w:val="32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</w:t>
      </w:r>
    </w:p>
    <w:p w14:paraId="5A71E94A">
      <w:pPr>
        <w:pStyle w:val="25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 w14:paraId="0EB61CD0">
      <w:pPr>
        <w:pStyle w:val="258"/>
        <w:rPr>
          <w:rFonts w:hint="eastAsia"/>
          <w:lang w:val="en-US" w:eastAsia="zh-CN"/>
        </w:rPr>
      </w:pPr>
    </w:p>
    <w:p w14:paraId="76D163EA">
      <w:pPr>
        <w:pStyle w:val="258"/>
        <w:rPr>
          <w:rFonts w:hint="eastAsia"/>
          <w:lang w:val="en-US" w:eastAsia="zh-CN"/>
        </w:rPr>
      </w:pPr>
    </w:p>
    <w:p w14:paraId="4630A23D">
      <w:pPr>
        <w:pStyle w:val="258"/>
        <w:rPr>
          <w:rFonts w:hint="eastAsia"/>
          <w:lang w:val="en-US" w:eastAsia="zh-CN"/>
        </w:rPr>
      </w:pPr>
    </w:p>
    <w:p w14:paraId="3B0DC213">
      <w:pPr>
        <w:pStyle w:val="258"/>
        <w:rPr>
          <w:rFonts w:hint="eastAsia"/>
          <w:lang w:val="en-US" w:eastAsia="zh-CN"/>
        </w:rPr>
      </w:pPr>
    </w:p>
    <w:p w14:paraId="05237DAD">
      <w:pPr>
        <w:pStyle w:val="258"/>
        <w:rPr>
          <w:rFonts w:hint="eastAsia"/>
          <w:lang w:val="en-US" w:eastAsia="zh-CN"/>
        </w:rPr>
      </w:pPr>
    </w:p>
    <w:p w14:paraId="2B1174B6">
      <w:pPr>
        <w:pStyle w:val="258"/>
        <w:rPr>
          <w:rFonts w:hint="eastAsia"/>
          <w:lang w:val="en-US" w:eastAsia="zh-CN"/>
        </w:rPr>
      </w:pPr>
    </w:p>
    <w:p w14:paraId="20047C41">
      <w:pPr>
        <w:pStyle w:val="258"/>
        <w:jc w:val="center"/>
        <w:rPr>
          <w:rFonts w:hint="eastAsia" w:ascii="宋体" w:hAnsi="宋体" w:eastAsia="宋体" w:cs="宋体"/>
          <w:b w:val="0"/>
          <w:sz w:val="21"/>
          <w:lang w:val="en-US" w:eastAsia="zh-CN"/>
        </w:rPr>
      </w:pPr>
      <w:r>
        <w:rPr>
          <w:rFonts w:hint="eastAsia" w:ascii="黑体" w:hAnsi="黑体" w:eastAsia="黑体" w:cs="黑体"/>
          <w:b/>
          <w:sz w:val="21"/>
          <w:lang w:val="en-US" w:eastAsia="zh-CN"/>
        </w:rPr>
        <w:t>━━━━━━━━━━━</w:t>
      </w:r>
    </w:p>
    <w:sectPr>
      <w:headerReference r:id="rId13" w:type="first"/>
      <w:footerReference r:id="rId14" w:type="first"/>
      <w:pgSz w:w="11907" w:h="16839"/>
      <w:pgMar w:top="1418" w:right="1134" w:bottom="1134" w:left="1418" w:header="1418" w:footer="1134" w:gutter="0"/>
      <w:lnNumType w:countBy="0" w:restart="continuous"/>
      <w:pgNumType w:fmt="decimal"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8F34B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1AFFCCE0">
    <w:pPr>
      <w:pStyle w:val="252"/>
      <w:ind w:right="360" w:firstLine="360" w:firstLineChars="0"/>
      <w:rPr>
        <w:rStyle w:val="23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BBAAC">
    <w:pPr>
      <w:pStyle w:val="251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4402ADBD">
    <w:pPr>
      <w:pStyle w:val="251"/>
      <w:ind w:right="360" w:firstLine="360" w:firstLineChars="0"/>
      <w:rPr>
        <w:rStyle w:val="23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58E4B">
    <w:pPr>
      <w:pStyle w:val="59"/>
      <w:rPr>
        <w:rFonts w:hint="eastAsia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9345C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513C44B0">
    <w:pPr>
      <w:pStyle w:val="252"/>
      <w:ind w:right="360" w:firstLine="360" w:firstLineChars="0"/>
      <w:rPr>
        <w:rStyle w:val="23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2F2D7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4BA3B8D5">
    <w:pPr>
      <w:pStyle w:val="59"/>
      <w:ind w:firstLine="36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12D96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58F40524">
    <w:pPr>
      <w:pStyle w:val="59"/>
      <w:ind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CA823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64D86">
    <w:pPr>
      <w:pStyle w:val="254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7EEC6">
    <w:pPr>
      <w:pStyle w:val="255"/>
      <w:bidi w:val="0"/>
      <w:rPr>
        <w:rFonts w:hint="eastAsia"/>
        <w:lang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B5205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92DC3">
    <w:pPr>
      <w:pStyle w:val="61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4CDF1">
    <w:pPr>
      <w:pStyle w:val="6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9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79102AD"/>
    <w:multiLevelType w:val="multilevel"/>
    <w:tmpl w:val="079102AD"/>
    <w:lvl w:ilvl="0" w:tentative="0">
      <w:start w:val="1"/>
      <w:numFmt w:val="decimal"/>
      <w:pStyle w:val="303"/>
      <w:suff w:val="nothing"/>
      <w:lvlText w:val="注%1："/>
      <w:lvlJc w:val="left"/>
      <w:pPr>
        <w:ind w:left="811" w:hanging="448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1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300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  <w14:cntxtalts w14:val="0"/>
      </w:rPr>
    </w:lvl>
    <w:lvl w:ilvl="2" w:tentative="0">
      <w:start w:val="1"/>
      <w:numFmt w:val="none"/>
      <w:pStyle w:val="316"/>
      <w:suff w:val="nothing"/>
      <w:lvlText w:val="%1表%2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12">
    <w:nsid w:val="0AE367E9"/>
    <w:multiLevelType w:val="multilevel"/>
    <w:tmpl w:val="0AE367E9"/>
    <w:lvl w:ilvl="0" w:tentative="0">
      <w:start w:val="1"/>
      <w:numFmt w:val="none"/>
      <w:pStyle w:val="29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0D46713A"/>
    <w:multiLevelType w:val="multilevel"/>
    <w:tmpl w:val="0D46713A"/>
    <w:lvl w:ilvl="0" w:tentative="0">
      <w:start w:val="1"/>
      <w:numFmt w:val="bullet"/>
      <w:pStyle w:val="325"/>
      <w:lvlText w:val=""/>
      <w:lvlJc w:val="left"/>
      <w:pPr>
        <w:ind w:left="20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4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6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0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2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4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66" w:hanging="420"/>
      </w:pPr>
      <w:rPr>
        <w:rFonts w:hint="default" w:ascii="Wingdings" w:hAnsi="Wingdings"/>
      </w:rPr>
    </w:lvl>
  </w:abstractNum>
  <w:abstractNum w:abstractNumId="14">
    <w:nsid w:val="1FC91163"/>
    <w:multiLevelType w:val="multilevel"/>
    <w:tmpl w:val="1FC91163"/>
    <w:lvl w:ilvl="0" w:tentative="0">
      <w:start w:val="1"/>
      <w:numFmt w:val="decimal"/>
      <w:pStyle w:val="25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6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9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2A8F7113"/>
    <w:multiLevelType w:val="multilevel"/>
    <w:tmpl w:val="2A8F7113"/>
    <w:lvl w:ilvl="0" w:tentative="0">
      <w:start w:val="1"/>
      <w:numFmt w:val="upperLetter"/>
      <w:pStyle w:val="349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81"/>
      <w:suff w:val="nothing"/>
      <w:lvlText w:val="图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6">
    <w:nsid w:val="41A64E98"/>
    <w:multiLevelType w:val="multilevel"/>
    <w:tmpl w:val="41A64E98"/>
    <w:lvl w:ilvl="0" w:tentative="0">
      <w:start w:val="1"/>
      <w:numFmt w:val="decimal"/>
      <w:pStyle w:val="305"/>
      <w:lvlText w:val="0.%1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46"/>
      <w:lvlText w:val="0.%1.%2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lvlText w:val="0.%2.%3  "/>
      <w:lvlJc w:val="left"/>
      <w:pPr>
        <w:tabs>
          <w:tab w:val="left" w:pos="-31680"/>
        </w:tabs>
        <w:ind w:left="-32767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7">
    <w:nsid w:val="44C50F90"/>
    <w:multiLevelType w:val="multilevel"/>
    <w:tmpl w:val="44C50F90"/>
    <w:lvl w:ilvl="0" w:tentative="0">
      <w:start w:val="1"/>
      <w:numFmt w:val="lowerLetter"/>
      <w:pStyle w:val="30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9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8">
    <w:nsid w:val="4B733A5F"/>
    <w:multiLevelType w:val="multilevel"/>
    <w:tmpl w:val="4B733A5F"/>
    <w:lvl w:ilvl="0" w:tentative="0">
      <w:start w:val="1"/>
      <w:numFmt w:val="decimal"/>
      <w:pStyle w:val="306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9">
    <w:nsid w:val="55E02EF4"/>
    <w:multiLevelType w:val="multilevel"/>
    <w:tmpl w:val="55E02EF4"/>
    <w:lvl w:ilvl="0" w:tentative="0">
      <w:start w:val="1"/>
      <w:numFmt w:val="decimal"/>
      <w:pStyle w:val="301"/>
      <w:lvlText w:val="图%1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5B7E3733"/>
    <w:multiLevelType w:val="multilevel"/>
    <w:tmpl w:val="5B7E3733"/>
    <w:lvl w:ilvl="0" w:tentative="0">
      <w:start w:val="1"/>
      <w:numFmt w:val="decimal"/>
      <w:pStyle w:val="29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>
    <w:nsid w:val="60B55DC2"/>
    <w:multiLevelType w:val="multilevel"/>
    <w:tmpl w:val="60B55DC2"/>
    <w:lvl w:ilvl="0" w:tentative="0">
      <w:start w:val="1"/>
      <w:numFmt w:val="upperLetter"/>
      <w:pStyle w:val="348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7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  <w14:cntxtalts w14:val="0"/>
      </w:rPr>
    </w:lvl>
    <w:lvl w:ilvl="2" w:tentative="0">
      <w:start w:val="1"/>
      <w:numFmt w:val="none"/>
      <w:pStyle w:val="317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>
    <w:nsid w:val="657D3FBC"/>
    <w:multiLevelType w:val="multilevel"/>
    <w:tmpl w:val="657D3FBC"/>
    <w:lvl w:ilvl="0" w:tentative="0">
      <w:start w:val="1"/>
      <w:numFmt w:val="upperLetter"/>
      <w:pStyle w:val="27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7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7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7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80"/>
      <w:suff w:val="nothing"/>
      <w:lvlText w:val="%1.%2.%3.%4.%5.%6　"/>
      <w:lvlJc w:val="left"/>
      <w:pPr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pStyle w:val="28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6DBF04F4"/>
    <w:multiLevelType w:val="multilevel"/>
    <w:tmpl w:val="6DBF04F4"/>
    <w:lvl w:ilvl="0" w:tentative="0">
      <w:start w:val="1"/>
      <w:numFmt w:val="none"/>
      <w:pStyle w:val="30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>
    <w:nsid w:val="763A6836"/>
    <w:multiLevelType w:val="multilevel"/>
    <w:tmpl w:val="763A683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307"/>
      <w:suff w:val="nothing"/>
      <w:lvlText w:val="%1%2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2" w:tentative="0">
      <w:start w:val="1"/>
      <w:numFmt w:val="decimal"/>
      <w:pStyle w:val="30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30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310"/>
      <w:suff w:val="nothing"/>
      <w:lvlText w:val="表%1%2.%3.%4-%5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lvlRestart w:val="4"/>
      <w:pStyle w:val="311"/>
      <w:suff w:val="nothing"/>
      <w:lvlText w:val="%1图%2.%3.%4-%6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4"/>
      <w:pStyle w:val="312"/>
      <w:suff w:val="nothing"/>
      <w:lvlText w:val="(%2.%3.%4-%7)"/>
      <w:lvlJc w:val="center"/>
      <w:pPr>
        <w:ind w:left="288" w:firstLine="288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2"/>
      <w:pStyle w:val="314"/>
      <w:lvlText w:val="    %1%8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2"/>
      <w:pStyle w:val="313"/>
      <w:lvlText w:val="%2.0.%9"/>
      <w:lvlJc w:val="left"/>
      <w:pPr>
        <w:tabs>
          <w:tab w:val="left" w:pos="72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abstractNum w:abstractNumId="25">
    <w:nsid w:val="76933334"/>
    <w:multiLevelType w:val="multilevel"/>
    <w:tmpl w:val="76933334"/>
    <w:lvl w:ilvl="0" w:tentative="0">
      <w:start w:val="1"/>
      <w:numFmt w:val="none"/>
      <w:pStyle w:val="285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4"/>
  </w:num>
  <w:num w:numId="12">
    <w:abstractNumId w:val="22"/>
  </w:num>
  <w:num w:numId="13">
    <w:abstractNumId w:val="21"/>
  </w:num>
  <w:num w:numId="14">
    <w:abstractNumId w:val="15"/>
  </w:num>
  <w:num w:numId="15">
    <w:abstractNumId w:val="25"/>
  </w:num>
  <w:num w:numId="16">
    <w:abstractNumId w:val="12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23"/>
  </w:num>
  <w:num w:numId="22">
    <w:abstractNumId w:val="10"/>
  </w:num>
  <w:num w:numId="23">
    <w:abstractNumId w:val="16"/>
  </w:num>
  <w:num w:numId="24">
    <w:abstractNumId w:val="1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mirrorMargins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210"/>
  <w:evenAndOddHeaders w:val="1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YjZmNjQ5NzhhOGE1ZGVkOGRiZGQxZWVhMjlmNGEifQ=="/>
  </w:docVars>
  <w:rsids>
    <w:rsidRoot w:val="28407F53"/>
    <w:rsid w:val="00006548"/>
    <w:rsid w:val="00027BD3"/>
    <w:rsid w:val="00036B39"/>
    <w:rsid w:val="000372EA"/>
    <w:rsid w:val="00040BBF"/>
    <w:rsid w:val="00053FB5"/>
    <w:rsid w:val="00075DD9"/>
    <w:rsid w:val="00076F59"/>
    <w:rsid w:val="0009271F"/>
    <w:rsid w:val="0009648F"/>
    <w:rsid w:val="000A568D"/>
    <w:rsid w:val="000A6E5F"/>
    <w:rsid w:val="000B6ECB"/>
    <w:rsid w:val="000C21DC"/>
    <w:rsid w:val="000C2EFF"/>
    <w:rsid w:val="000D2D03"/>
    <w:rsid w:val="000E2B29"/>
    <w:rsid w:val="000E7B1D"/>
    <w:rsid w:val="00123BF9"/>
    <w:rsid w:val="00127602"/>
    <w:rsid w:val="00144633"/>
    <w:rsid w:val="001517CF"/>
    <w:rsid w:val="00164C6D"/>
    <w:rsid w:val="00170B1F"/>
    <w:rsid w:val="00172236"/>
    <w:rsid w:val="001748CC"/>
    <w:rsid w:val="0017737E"/>
    <w:rsid w:val="001830DE"/>
    <w:rsid w:val="001A5BF9"/>
    <w:rsid w:val="001C2054"/>
    <w:rsid w:val="001D5AA4"/>
    <w:rsid w:val="001D71BA"/>
    <w:rsid w:val="001F0E09"/>
    <w:rsid w:val="00216264"/>
    <w:rsid w:val="00227E52"/>
    <w:rsid w:val="002310FD"/>
    <w:rsid w:val="00235CB0"/>
    <w:rsid w:val="00247E6D"/>
    <w:rsid w:val="00267674"/>
    <w:rsid w:val="00277D91"/>
    <w:rsid w:val="00282FBE"/>
    <w:rsid w:val="00287FD8"/>
    <w:rsid w:val="002917C0"/>
    <w:rsid w:val="002A3BE2"/>
    <w:rsid w:val="002A4DD0"/>
    <w:rsid w:val="002A6B18"/>
    <w:rsid w:val="002C6C4A"/>
    <w:rsid w:val="002E08C1"/>
    <w:rsid w:val="002E5F3F"/>
    <w:rsid w:val="002F1862"/>
    <w:rsid w:val="00303CA5"/>
    <w:rsid w:val="00316CBA"/>
    <w:rsid w:val="00324802"/>
    <w:rsid w:val="00337CA1"/>
    <w:rsid w:val="00366B99"/>
    <w:rsid w:val="00397925"/>
    <w:rsid w:val="003A4F7B"/>
    <w:rsid w:val="003B65E2"/>
    <w:rsid w:val="003C5C82"/>
    <w:rsid w:val="003D636C"/>
    <w:rsid w:val="003E7CE2"/>
    <w:rsid w:val="003F2DA8"/>
    <w:rsid w:val="003F764E"/>
    <w:rsid w:val="00406CC1"/>
    <w:rsid w:val="0041207A"/>
    <w:rsid w:val="00436ECC"/>
    <w:rsid w:val="004414E6"/>
    <w:rsid w:val="00447DDB"/>
    <w:rsid w:val="004548A9"/>
    <w:rsid w:val="004619AC"/>
    <w:rsid w:val="00463A10"/>
    <w:rsid w:val="00466FF2"/>
    <w:rsid w:val="00467339"/>
    <w:rsid w:val="004826C9"/>
    <w:rsid w:val="0048668C"/>
    <w:rsid w:val="00490088"/>
    <w:rsid w:val="004A3243"/>
    <w:rsid w:val="0050545B"/>
    <w:rsid w:val="005134E3"/>
    <w:rsid w:val="00515AC9"/>
    <w:rsid w:val="005175BF"/>
    <w:rsid w:val="00517D40"/>
    <w:rsid w:val="00520DEA"/>
    <w:rsid w:val="00521E61"/>
    <w:rsid w:val="005272AE"/>
    <w:rsid w:val="005322CC"/>
    <w:rsid w:val="00532D32"/>
    <w:rsid w:val="0053303D"/>
    <w:rsid w:val="00534928"/>
    <w:rsid w:val="00562526"/>
    <w:rsid w:val="00573966"/>
    <w:rsid w:val="00573CAA"/>
    <w:rsid w:val="00596BBE"/>
    <w:rsid w:val="005A35D5"/>
    <w:rsid w:val="005A406C"/>
    <w:rsid w:val="005D5966"/>
    <w:rsid w:val="00601445"/>
    <w:rsid w:val="00611BD0"/>
    <w:rsid w:val="0061695B"/>
    <w:rsid w:val="00630366"/>
    <w:rsid w:val="00630EC5"/>
    <w:rsid w:val="0065094C"/>
    <w:rsid w:val="00674639"/>
    <w:rsid w:val="00681844"/>
    <w:rsid w:val="006A01D7"/>
    <w:rsid w:val="006B643E"/>
    <w:rsid w:val="006D12A2"/>
    <w:rsid w:val="006D6D2B"/>
    <w:rsid w:val="006E740A"/>
    <w:rsid w:val="006E7E4F"/>
    <w:rsid w:val="006F1FF9"/>
    <w:rsid w:val="007064A5"/>
    <w:rsid w:val="00715BD0"/>
    <w:rsid w:val="00743CC7"/>
    <w:rsid w:val="0074732A"/>
    <w:rsid w:val="00767B2F"/>
    <w:rsid w:val="00773A5E"/>
    <w:rsid w:val="00776408"/>
    <w:rsid w:val="0078233D"/>
    <w:rsid w:val="007D2FAA"/>
    <w:rsid w:val="007E0206"/>
    <w:rsid w:val="007E3F4F"/>
    <w:rsid w:val="007F69B9"/>
    <w:rsid w:val="00811C33"/>
    <w:rsid w:val="00852FD6"/>
    <w:rsid w:val="0086798F"/>
    <w:rsid w:val="008708FD"/>
    <w:rsid w:val="008C0296"/>
    <w:rsid w:val="008C5347"/>
    <w:rsid w:val="008D2560"/>
    <w:rsid w:val="008D383F"/>
    <w:rsid w:val="008E1AE0"/>
    <w:rsid w:val="008E351F"/>
    <w:rsid w:val="00901DA3"/>
    <w:rsid w:val="009535DF"/>
    <w:rsid w:val="0095659D"/>
    <w:rsid w:val="009676B1"/>
    <w:rsid w:val="009721AF"/>
    <w:rsid w:val="00995610"/>
    <w:rsid w:val="009C0704"/>
    <w:rsid w:val="009D19E4"/>
    <w:rsid w:val="009F7CDF"/>
    <w:rsid w:val="00A329C9"/>
    <w:rsid w:val="00A342E2"/>
    <w:rsid w:val="00A35C5B"/>
    <w:rsid w:val="00A40CF5"/>
    <w:rsid w:val="00A470A7"/>
    <w:rsid w:val="00A473CC"/>
    <w:rsid w:val="00A832D8"/>
    <w:rsid w:val="00A87239"/>
    <w:rsid w:val="00A94542"/>
    <w:rsid w:val="00AA4903"/>
    <w:rsid w:val="00AA4BDA"/>
    <w:rsid w:val="00AB12B4"/>
    <w:rsid w:val="00AC06BB"/>
    <w:rsid w:val="00AC3ACC"/>
    <w:rsid w:val="00AD7ECC"/>
    <w:rsid w:val="00AE108D"/>
    <w:rsid w:val="00AE3FF9"/>
    <w:rsid w:val="00AF2B0D"/>
    <w:rsid w:val="00AF2DD6"/>
    <w:rsid w:val="00B01D8B"/>
    <w:rsid w:val="00B0338D"/>
    <w:rsid w:val="00B0682B"/>
    <w:rsid w:val="00B06F9F"/>
    <w:rsid w:val="00B13E76"/>
    <w:rsid w:val="00B23075"/>
    <w:rsid w:val="00B454CA"/>
    <w:rsid w:val="00B55871"/>
    <w:rsid w:val="00B565EB"/>
    <w:rsid w:val="00B614B1"/>
    <w:rsid w:val="00B74D02"/>
    <w:rsid w:val="00B807AF"/>
    <w:rsid w:val="00B90349"/>
    <w:rsid w:val="00BC6C4C"/>
    <w:rsid w:val="00BE027D"/>
    <w:rsid w:val="00BF3DB8"/>
    <w:rsid w:val="00BF533F"/>
    <w:rsid w:val="00C12F1C"/>
    <w:rsid w:val="00C22264"/>
    <w:rsid w:val="00C231D9"/>
    <w:rsid w:val="00C26FF1"/>
    <w:rsid w:val="00C7294C"/>
    <w:rsid w:val="00C7721B"/>
    <w:rsid w:val="00C80B64"/>
    <w:rsid w:val="00C825D9"/>
    <w:rsid w:val="00CA1496"/>
    <w:rsid w:val="00CA612B"/>
    <w:rsid w:val="00CC19EC"/>
    <w:rsid w:val="00CE0378"/>
    <w:rsid w:val="00CF740D"/>
    <w:rsid w:val="00D10F52"/>
    <w:rsid w:val="00D20260"/>
    <w:rsid w:val="00D32102"/>
    <w:rsid w:val="00D679FB"/>
    <w:rsid w:val="00D77681"/>
    <w:rsid w:val="00DC300E"/>
    <w:rsid w:val="00DC5920"/>
    <w:rsid w:val="00DE6C5C"/>
    <w:rsid w:val="00DE79D1"/>
    <w:rsid w:val="00DF3719"/>
    <w:rsid w:val="00E05C6A"/>
    <w:rsid w:val="00E05E73"/>
    <w:rsid w:val="00E12E32"/>
    <w:rsid w:val="00E245C7"/>
    <w:rsid w:val="00E307EE"/>
    <w:rsid w:val="00E30917"/>
    <w:rsid w:val="00E33A22"/>
    <w:rsid w:val="00E376DF"/>
    <w:rsid w:val="00E558DE"/>
    <w:rsid w:val="00E638E4"/>
    <w:rsid w:val="00E73319"/>
    <w:rsid w:val="00E83142"/>
    <w:rsid w:val="00E87A23"/>
    <w:rsid w:val="00E96E93"/>
    <w:rsid w:val="00ED1474"/>
    <w:rsid w:val="00ED7098"/>
    <w:rsid w:val="00EE4858"/>
    <w:rsid w:val="00EE4A1A"/>
    <w:rsid w:val="00F17B6A"/>
    <w:rsid w:val="00F252F0"/>
    <w:rsid w:val="00F25CA4"/>
    <w:rsid w:val="00F66499"/>
    <w:rsid w:val="00F73EF2"/>
    <w:rsid w:val="00F8041E"/>
    <w:rsid w:val="00FD74B3"/>
    <w:rsid w:val="04630F35"/>
    <w:rsid w:val="11E07963"/>
    <w:rsid w:val="28407F53"/>
    <w:rsid w:val="30A844DF"/>
    <w:rsid w:val="375E32CB"/>
    <w:rsid w:val="3D613BA8"/>
    <w:rsid w:val="58344BBB"/>
    <w:rsid w:val="5A4A2677"/>
    <w:rsid w:val="6C53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nhideWhenUsed="0" w:uiPriority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name="header"/>
    <w:lsdException w:qFormat="1" w:unhideWhenUsed="0" w:uiPriority="0" w:name="footer"/>
    <w:lsdException w:qFormat="1" w:uiPriority="99" w:name="index heading"/>
    <w:lsdException w:qFormat="1" w:unhideWhenUsed="0" w:uiPriority="0" w:semiHidden="0" w:name="caption"/>
    <w:lsdException w:qFormat="1" w:unhideWhenUsed="0" w:uiPriority="0" w:name="table of figures"/>
    <w:lsdException w:qFormat="1" w:uiPriority="99" w:name="envelope address"/>
    <w:lsdException w:qFormat="1" w:uiPriority="99" w:name="envelope return"/>
    <w:lsdException w:qFormat="1" w:unhideWhenUsed="0" w:uiPriority="0" w:name="footnote reference"/>
    <w:lsdException w:qFormat="1" w:uiPriority="99" w:name="annotation reference"/>
    <w:lsdException w:qFormat="1" w:uiPriority="99" w:name="line number"/>
    <w:lsdException w:qFormat="1" w:unhideWhenUsed="0" w:uiPriority="0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59" w:semiHidden="0" w:name="Table Grid"/>
    <w:lsdException w:qFormat="1"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31">
    <w:name w:val="Default Paragraph Font"/>
    <w:autoRedefine/>
    <w:semiHidden/>
    <w:unhideWhenUsed/>
    <w:qFormat/>
    <w:uiPriority w:val="1"/>
  </w:style>
  <w:style w:type="table" w:default="1" w:styleId="8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59"/>
    <w:autoRedefine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autoRedefine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4"/>
    <w:autoRedefine/>
    <w:semiHidden/>
    <w:qFormat/>
    <w:uiPriority w:val="0"/>
    <w:pPr>
      <w:ind w:left="500" w:leftChars="500"/>
    </w:pPr>
  </w:style>
  <w:style w:type="paragraph" w:styleId="14">
    <w:name w:val="toc 6"/>
    <w:basedOn w:val="15"/>
    <w:autoRedefine/>
    <w:semiHidden/>
    <w:qFormat/>
    <w:uiPriority w:val="0"/>
    <w:pPr>
      <w:ind w:left="400" w:leftChars="400"/>
    </w:pPr>
  </w:style>
  <w:style w:type="paragraph" w:styleId="15">
    <w:name w:val="toc 5"/>
    <w:basedOn w:val="16"/>
    <w:autoRedefine/>
    <w:semiHidden/>
    <w:qFormat/>
    <w:uiPriority w:val="0"/>
    <w:pPr>
      <w:ind w:left="300" w:leftChars="300"/>
    </w:pPr>
  </w:style>
  <w:style w:type="paragraph" w:styleId="16">
    <w:name w:val="toc 4"/>
    <w:basedOn w:val="17"/>
    <w:autoRedefine/>
    <w:semiHidden/>
    <w:qFormat/>
    <w:uiPriority w:val="0"/>
    <w:pPr>
      <w:ind w:left="200" w:leftChars="200"/>
    </w:pPr>
  </w:style>
  <w:style w:type="paragraph" w:styleId="17">
    <w:name w:val="toc 3"/>
    <w:basedOn w:val="18"/>
    <w:autoRedefine/>
    <w:semiHidden/>
    <w:qFormat/>
    <w:uiPriority w:val="0"/>
    <w:pPr>
      <w:ind w:left="100" w:leftChars="100"/>
    </w:pPr>
  </w:style>
  <w:style w:type="paragraph" w:styleId="18">
    <w:name w:val="toc 2"/>
    <w:basedOn w:val="19"/>
    <w:autoRedefine/>
    <w:qFormat/>
    <w:uiPriority w:val="39"/>
  </w:style>
  <w:style w:type="paragraph" w:styleId="19">
    <w:name w:val="toc 1"/>
    <w:autoRedefine/>
    <w:semiHidden/>
    <w:qFormat/>
    <w:uiPriority w:val="0"/>
    <w:pPr>
      <w:spacing w:before="25" w:beforeLines="25" w:after="25" w:afterLines="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Number 2"/>
    <w:basedOn w:val="1"/>
    <w:autoRedefine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21">
    <w:name w:val="table of authorities"/>
    <w:basedOn w:val="1"/>
    <w:next w:val="1"/>
    <w:autoRedefine/>
    <w:semiHidden/>
    <w:unhideWhenUsed/>
    <w:qFormat/>
    <w:uiPriority w:val="99"/>
    <w:pPr>
      <w:ind w:left="420" w:leftChars="200"/>
    </w:pPr>
  </w:style>
  <w:style w:type="paragraph" w:styleId="22">
    <w:name w:val="Note Heading"/>
    <w:basedOn w:val="1"/>
    <w:next w:val="1"/>
    <w:link w:val="491"/>
    <w:autoRedefine/>
    <w:semiHidden/>
    <w:unhideWhenUsed/>
    <w:qFormat/>
    <w:uiPriority w:val="99"/>
    <w:pPr>
      <w:jc w:val="center"/>
    </w:pPr>
  </w:style>
  <w:style w:type="paragraph" w:styleId="23">
    <w:name w:val="List Bullet 4"/>
    <w:basedOn w:val="1"/>
    <w:autoRedefine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24">
    <w:name w:val="index 8"/>
    <w:basedOn w:val="1"/>
    <w:next w:val="1"/>
    <w:autoRedefine/>
    <w:semiHidden/>
    <w:unhideWhenUsed/>
    <w:qFormat/>
    <w:uiPriority w:val="99"/>
    <w:pPr>
      <w:ind w:left="1400" w:leftChars="1400"/>
    </w:pPr>
  </w:style>
  <w:style w:type="paragraph" w:styleId="25">
    <w:name w:val="E-mail Signature"/>
    <w:basedOn w:val="1"/>
    <w:link w:val="357"/>
    <w:autoRedefine/>
    <w:semiHidden/>
    <w:unhideWhenUsed/>
    <w:qFormat/>
    <w:uiPriority w:val="99"/>
  </w:style>
  <w:style w:type="paragraph" w:styleId="26">
    <w:name w:val="List Number"/>
    <w:basedOn w:val="1"/>
    <w:autoRedefine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28">
    <w:name w:val="caption"/>
    <w:basedOn w:val="1"/>
    <w:next w:val="1"/>
    <w:autoRedefine/>
    <w:qFormat/>
    <w:uiPriority w:val="0"/>
    <w:rPr>
      <w:rFonts w:ascii="宋体" w:hAnsi="Arial" w:cs="Arial"/>
      <w:szCs w:val="20"/>
    </w:rPr>
  </w:style>
  <w:style w:type="paragraph" w:styleId="29">
    <w:name w:val="index 5"/>
    <w:basedOn w:val="1"/>
    <w:next w:val="1"/>
    <w:autoRedefine/>
    <w:semiHidden/>
    <w:unhideWhenUsed/>
    <w:qFormat/>
    <w:uiPriority w:val="99"/>
    <w:pPr>
      <w:ind w:left="800" w:leftChars="800"/>
    </w:pPr>
  </w:style>
  <w:style w:type="paragraph" w:styleId="30">
    <w:name w:val="List Bullet"/>
    <w:basedOn w:val="1"/>
    <w:autoRedefine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31">
    <w:name w:val="envelope address"/>
    <w:basedOn w:val="1"/>
    <w:autoRedefine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32">
    <w:name w:val="Document Map"/>
    <w:basedOn w:val="1"/>
    <w:link w:val="473"/>
    <w:autoRedefine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3">
    <w:name w:val="toa heading"/>
    <w:basedOn w:val="1"/>
    <w:next w:val="1"/>
    <w:autoRedefine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4">
    <w:name w:val="annotation text"/>
    <w:basedOn w:val="1"/>
    <w:link w:val="367"/>
    <w:autoRedefine/>
    <w:semiHidden/>
    <w:unhideWhenUsed/>
    <w:qFormat/>
    <w:uiPriority w:val="99"/>
    <w:pPr>
      <w:jc w:val="left"/>
    </w:pPr>
  </w:style>
  <w:style w:type="paragraph" w:styleId="35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6">
    <w:name w:val="Salutation"/>
    <w:basedOn w:val="1"/>
    <w:next w:val="1"/>
    <w:link w:val="355"/>
    <w:autoRedefine/>
    <w:semiHidden/>
    <w:unhideWhenUsed/>
    <w:qFormat/>
    <w:uiPriority w:val="99"/>
  </w:style>
  <w:style w:type="paragraph" w:styleId="37">
    <w:name w:val="Body Text 3"/>
    <w:basedOn w:val="1"/>
    <w:link w:val="488"/>
    <w:autoRedefine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8">
    <w:name w:val="Closing"/>
    <w:basedOn w:val="1"/>
    <w:link w:val="360"/>
    <w:autoRedefine/>
    <w:semiHidden/>
    <w:unhideWhenUsed/>
    <w:qFormat/>
    <w:uiPriority w:val="99"/>
    <w:pPr>
      <w:ind w:left="100" w:leftChars="2100"/>
    </w:pPr>
  </w:style>
  <w:style w:type="paragraph" w:styleId="39">
    <w:name w:val="List Bullet 3"/>
    <w:basedOn w:val="1"/>
    <w:autoRedefine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40">
    <w:name w:val="Body Text"/>
    <w:basedOn w:val="1"/>
    <w:link w:val="332"/>
    <w:semiHidden/>
    <w:unhideWhenUsed/>
    <w:qFormat/>
    <w:uiPriority w:val="99"/>
    <w:pPr>
      <w:spacing w:after="120"/>
    </w:pPr>
  </w:style>
  <w:style w:type="paragraph" w:styleId="41">
    <w:name w:val="Body Text Indent"/>
    <w:basedOn w:val="1"/>
    <w:link w:val="485"/>
    <w:autoRedefine/>
    <w:semiHidden/>
    <w:unhideWhenUsed/>
    <w:qFormat/>
    <w:uiPriority w:val="99"/>
    <w:pPr>
      <w:spacing w:after="120"/>
      <w:ind w:left="420" w:leftChars="200"/>
    </w:pPr>
  </w:style>
  <w:style w:type="paragraph" w:styleId="42">
    <w:name w:val="List Number 3"/>
    <w:basedOn w:val="1"/>
    <w:autoRedefine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43">
    <w:name w:val="List 2"/>
    <w:basedOn w:val="1"/>
    <w:autoRedefine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44">
    <w:name w:val="List Continue"/>
    <w:basedOn w:val="1"/>
    <w:autoRedefine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5">
    <w:name w:val="Block Text"/>
    <w:basedOn w:val="1"/>
    <w:autoRedefine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6">
    <w:name w:val="List Bullet 2"/>
    <w:basedOn w:val="1"/>
    <w:autoRedefine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7">
    <w:name w:val="HTML Address"/>
    <w:basedOn w:val="1"/>
    <w:autoRedefine/>
    <w:semiHidden/>
    <w:qFormat/>
    <w:uiPriority w:val="0"/>
    <w:rPr>
      <w:i/>
      <w:iCs/>
    </w:rPr>
  </w:style>
  <w:style w:type="paragraph" w:styleId="48">
    <w:name w:val="index 4"/>
    <w:basedOn w:val="1"/>
    <w:next w:val="1"/>
    <w:autoRedefine/>
    <w:semiHidden/>
    <w:unhideWhenUsed/>
    <w:uiPriority w:val="99"/>
    <w:pPr>
      <w:ind w:left="600" w:leftChars="600"/>
    </w:pPr>
  </w:style>
  <w:style w:type="paragraph" w:styleId="49">
    <w:name w:val="Plain Text"/>
    <w:basedOn w:val="1"/>
    <w:link w:val="356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50">
    <w:name w:val="List Bullet 5"/>
    <w:basedOn w:val="1"/>
    <w:autoRedefine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51">
    <w:name w:val="List Number 4"/>
    <w:basedOn w:val="1"/>
    <w:autoRedefine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52">
    <w:name w:val="toc 8"/>
    <w:basedOn w:val="13"/>
    <w:autoRedefine/>
    <w:semiHidden/>
    <w:qFormat/>
    <w:uiPriority w:val="0"/>
  </w:style>
  <w:style w:type="paragraph" w:styleId="53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4">
    <w:name w:val="Date"/>
    <w:basedOn w:val="1"/>
    <w:next w:val="1"/>
    <w:link w:val="419"/>
    <w:autoRedefine/>
    <w:semiHidden/>
    <w:unhideWhenUsed/>
    <w:qFormat/>
    <w:uiPriority w:val="99"/>
    <w:pPr>
      <w:ind w:left="100" w:leftChars="2500"/>
    </w:pPr>
  </w:style>
  <w:style w:type="paragraph" w:styleId="55">
    <w:name w:val="Body Text Indent 2"/>
    <w:basedOn w:val="1"/>
    <w:link w:val="489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6">
    <w:name w:val="endnote text"/>
    <w:basedOn w:val="1"/>
    <w:link w:val="472"/>
    <w:autoRedefine/>
    <w:semiHidden/>
    <w:unhideWhenUsed/>
    <w:qFormat/>
    <w:uiPriority w:val="99"/>
    <w:pPr>
      <w:snapToGrid w:val="0"/>
      <w:jc w:val="left"/>
    </w:pPr>
  </w:style>
  <w:style w:type="paragraph" w:styleId="57">
    <w:name w:val="List Continue 5"/>
    <w:basedOn w:val="1"/>
    <w:autoRedefine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8">
    <w:name w:val="Balloon Text"/>
    <w:basedOn w:val="1"/>
    <w:link w:val="366"/>
    <w:autoRedefine/>
    <w:semiHidden/>
    <w:unhideWhenUsed/>
    <w:qFormat/>
    <w:uiPriority w:val="99"/>
    <w:rPr>
      <w:sz w:val="18"/>
      <w:szCs w:val="18"/>
    </w:rPr>
  </w:style>
  <w:style w:type="paragraph" w:styleId="59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60">
    <w:name w:val="envelope return"/>
    <w:basedOn w:val="1"/>
    <w:autoRedefine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61">
    <w:name w:val="header"/>
    <w:basedOn w:val="1"/>
    <w:autoRedefine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2">
    <w:name w:val="Signature"/>
    <w:basedOn w:val="1"/>
    <w:link w:val="369"/>
    <w:autoRedefine/>
    <w:semiHidden/>
    <w:unhideWhenUsed/>
    <w:qFormat/>
    <w:uiPriority w:val="99"/>
    <w:pPr>
      <w:ind w:left="100" w:leftChars="2100"/>
    </w:pPr>
  </w:style>
  <w:style w:type="paragraph" w:styleId="63">
    <w:name w:val="List Continue 4"/>
    <w:basedOn w:val="1"/>
    <w:autoRedefine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4">
    <w:name w:val="index heading"/>
    <w:basedOn w:val="1"/>
    <w:next w:val="65"/>
    <w:autoRedefine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65">
    <w:name w:val="index 1"/>
    <w:basedOn w:val="1"/>
    <w:next w:val="1"/>
    <w:semiHidden/>
    <w:unhideWhenUsed/>
    <w:qFormat/>
    <w:uiPriority w:val="99"/>
    <w:rPr>
      <w:rFonts w:ascii="宋体" w:hAnsi="宋体"/>
    </w:rPr>
  </w:style>
  <w:style w:type="paragraph" w:styleId="66">
    <w:name w:val="Subtitle"/>
    <w:basedOn w:val="1"/>
    <w:next w:val="1"/>
    <w:link w:val="358"/>
    <w:autoRedefine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7">
    <w:name w:val="List Number 5"/>
    <w:basedOn w:val="1"/>
    <w:autoRedefine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8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69">
    <w:name w:val="footnote text"/>
    <w:basedOn w:val="1"/>
    <w:autoRedefine/>
    <w:semiHidden/>
    <w:qFormat/>
    <w:uiPriority w:val="0"/>
    <w:pPr>
      <w:snapToGrid w:val="0"/>
      <w:ind w:left="400" w:leftChars="200" w:hanging="200" w:hangingChars="200"/>
      <w:jc w:val="left"/>
    </w:pPr>
    <w:rPr>
      <w:sz w:val="18"/>
      <w:szCs w:val="18"/>
    </w:rPr>
  </w:style>
  <w:style w:type="paragraph" w:styleId="70">
    <w:name w:val="List 5"/>
    <w:basedOn w:val="1"/>
    <w:autoRedefine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490"/>
    <w:autoRedefine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autoRedefine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qFormat/>
    <w:uiPriority w:val="0"/>
  </w:style>
  <w:style w:type="paragraph" w:styleId="75">
    <w:name w:val="toc 9"/>
    <w:basedOn w:val="52"/>
    <w:autoRedefine/>
    <w:semiHidden/>
    <w:qFormat/>
    <w:uiPriority w:val="0"/>
  </w:style>
  <w:style w:type="paragraph" w:styleId="76">
    <w:name w:val="Body Text 2"/>
    <w:basedOn w:val="1"/>
    <w:link w:val="487"/>
    <w:autoRedefine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autoRedefine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autoRedefine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480"/>
    <w:autoRedefine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autoRedefine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82">
    <w:name w:val="List Continue 3"/>
    <w:basedOn w:val="1"/>
    <w:autoRedefine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autoRedefine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34"/>
    <w:next w:val="34"/>
    <w:link w:val="368"/>
    <w:autoRedefine/>
    <w:semiHidden/>
    <w:unhideWhenUsed/>
    <w:qFormat/>
    <w:uiPriority w:val="99"/>
    <w:rPr>
      <w:b/>
      <w:bCs/>
    </w:rPr>
  </w:style>
  <w:style w:type="paragraph" w:styleId="86">
    <w:name w:val="Body Text First Indent"/>
    <w:basedOn w:val="40"/>
    <w:link w:val="484"/>
    <w:autoRedefine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41"/>
    <w:link w:val="486"/>
    <w:autoRedefine/>
    <w:semiHidden/>
    <w:unhideWhenUsed/>
    <w:qFormat/>
    <w:uiPriority w:val="99"/>
    <w:pPr>
      <w:ind w:firstLine="420" w:firstLineChars="200"/>
    </w:pPr>
  </w:style>
  <w:style w:type="table" w:styleId="89">
    <w:name w:val="Table Grid"/>
    <w:basedOn w:val="8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autoRedefine/>
    <w:semiHidden/>
    <w:unhideWhenUsed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autoRedefine/>
    <w:semiHidden/>
    <w:unhideWhenUsed/>
    <w:qFormat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autoRedefine/>
    <w:semiHidden/>
    <w:unhideWhenUsed/>
    <w:qFormat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autoRedefine/>
    <w:semiHidden/>
    <w:unhideWhenUsed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autoRedefine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autoRedefine/>
    <w:semiHidden/>
    <w:unhideWhenUsed/>
    <w:qFormat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autoRedefine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autoRedefine/>
    <w:semiHidden/>
    <w:unhideWhenUsed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autoRedefine/>
    <w:semiHidden/>
    <w:unhideWhenUsed/>
    <w:qFormat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autoRedefine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autoRedefine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autoRedefine/>
    <w:semiHidden/>
    <w:unhideWhenUsed/>
    <w:qFormat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autoRedefine/>
    <w:semiHidden/>
    <w:unhideWhenUsed/>
    <w:qFormat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autoRedefine/>
    <w:semiHidden/>
    <w:unhideWhenUsed/>
    <w:qFormat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autoRedefine/>
    <w:semiHidden/>
    <w:unhideWhenUsed/>
    <w:qFormat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autoRedefine/>
    <w:semiHidden/>
    <w:unhideWhenUsed/>
    <w:qFormat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autoRedefine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autoRedefine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autoRedefine/>
    <w:semiHidden/>
    <w:unhideWhenUsed/>
    <w:qFormat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autoRedefine/>
    <w:semiHidden/>
    <w:unhideWhenUsed/>
    <w:qFormat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autoRedefine/>
    <w:semiHidden/>
    <w:unhideWhenUsed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autoRedefine/>
    <w:semiHidden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autoRedefine/>
    <w:semiHidden/>
    <w:unhideWhenUsed/>
    <w:qFormat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autoRedefine/>
    <w:semiHidden/>
    <w:unhideWhenUsed/>
    <w:qFormat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autoRedefine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autoRedefine/>
    <w:semiHidden/>
    <w:unhideWhenUsed/>
    <w:qFormat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autoRedefine/>
    <w:semiHidden/>
    <w:unhideWhenUsed/>
    <w:qFormat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qFormat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autoRedefine/>
    <w:semiHidden/>
    <w:unhideWhenUsed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autoRedefine/>
    <w:semiHidden/>
    <w:unhideWhenUsed/>
    <w:qFormat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autoRedefine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autoRedefine/>
    <w:semiHidden/>
    <w:unhideWhenUsed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autoRedefine/>
    <w:semiHidden/>
    <w:unhideWhenUsed/>
    <w:qFormat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autoRedefine/>
    <w:semiHidden/>
    <w:unhideWhenUsed/>
    <w:qFormat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autoRedefine/>
    <w:semiHidden/>
    <w:unhideWhenUsed/>
    <w:qFormat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autoRedefine/>
    <w:semiHidden/>
    <w:unhideWhenUsed/>
    <w:qFormat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autoRedefine/>
    <w:semiHidden/>
    <w:unhideWhenUsed/>
    <w:qFormat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autoRedefine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autoRedefine/>
    <w:semiHidden/>
    <w:unhideWhenUsed/>
    <w:qFormat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autoRedefine/>
    <w:semiHidden/>
    <w:unhideWhenUsed/>
    <w:qFormat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autoRedefine/>
    <w:semiHidden/>
    <w:unhideWhenUsed/>
    <w:qFormat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autoRedefine/>
    <w:semiHidden/>
    <w:unhideWhenUsed/>
    <w:qFormat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autoRedefine/>
    <w:semiHidden/>
    <w:unhideWhenUsed/>
    <w:qFormat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autoRedefine/>
    <w:semiHidden/>
    <w:unhideWhenUsed/>
    <w:qFormat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autoRedefine/>
    <w:qFormat/>
    <w:uiPriority w:val="22"/>
    <w:rPr>
      <w:b/>
      <w:bCs/>
    </w:rPr>
  </w:style>
  <w:style w:type="character" w:styleId="233">
    <w:name w:val="endnote reference"/>
    <w:basedOn w:val="231"/>
    <w:autoRedefine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semiHidden/>
    <w:qFormat/>
    <w:uiPriority w:val="0"/>
    <w:rPr>
      <w:rFonts w:ascii="Times New Roman" w:hAnsi="Times New Roman" w:eastAsia="宋体"/>
      <w:sz w:val="18"/>
    </w:rPr>
  </w:style>
  <w:style w:type="character" w:styleId="235">
    <w:name w:val="FollowedHyperlink"/>
    <w:basedOn w:val="231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autoRedefine/>
    <w:semiHidden/>
    <w:unhideWhenUsed/>
    <w:qFormat/>
    <w:uiPriority w:val="99"/>
  </w:style>
  <w:style w:type="character" w:styleId="238">
    <w:name w:val="HTML Definition"/>
    <w:basedOn w:val="231"/>
    <w:autoRedefine/>
    <w:semiHidden/>
    <w:qFormat/>
    <w:uiPriority w:val="0"/>
    <w:rPr>
      <w:i/>
      <w:iCs/>
    </w:rPr>
  </w:style>
  <w:style w:type="character" w:styleId="239">
    <w:name w:val="HTML Typewriter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0">
    <w:name w:val="HTML Acronym"/>
    <w:basedOn w:val="231"/>
    <w:autoRedefine/>
    <w:semiHidden/>
    <w:qFormat/>
    <w:uiPriority w:val="0"/>
  </w:style>
  <w:style w:type="character" w:styleId="241">
    <w:name w:val="HTML Variable"/>
    <w:basedOn w:val="231"/>
    <w:autoRedefine/>
    <w:semiHidden/>
    <w:qFormat/>
    <w:uiPriority w:val="0"/>
    <w:rPr>
      <w:i/>
      <w:iCs/>
    </w:rPr>
  </w:style>
  <w:style w:type="character" w:styleId="242">
    <w:name w:val="Hyperlink"/>
    <w:autoRedefine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243">
    <w:name w:val="HTML Code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4">
    <w:name w:val="annotation reference"/>
    <w:basedOn w:val="231"/>
    <w:autoRedefine/>
    <w:semiHidden/>
    <w:unhideWhenUsed/>
    <w:qFormat/>
    <w:uiPriority w:val="99"/>
    <w:rPr>
      <w:sz w:val="21"/>
      <w:szCs w:val="21"/>
    </w:rPr>
  </w:style>
  <w:style w:type="character" w:styleId="245">
    <w:name w:val="HTML Cite"/>
    <w:basedOn w:val="231"/>
    <w:autoRedefine/>
    <w:semiHidden/>
    <w:qFormat/>
    <w:uiPriority w:val="0"/>
    <w:rPr>
      <w:i/>
      <w:iCs/>
    </w:rPr>
  </w:style>
  <w:style w:type="character" w:styleId="246">
    <w:name w:val="footnote reference"/>
    <w:basedOn w:val="231"/>
    <w:autoRedefine/>
    <w:semiHidden/>
    <w:qFormat/>
    <w:uiPriority w:val="0"/>
    <w:rPr>
      <w:vertAlign w:val="superscript"/>
    </w:rPr>
  </w:style>
  <w:style w:type="character" w:styleId="247">
    <w:name w:val="HTML Keyboard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8">
    <w:name w:val="HTML Sample"/>
    <w:basedOn w:val="231"/>
    <w:autoRedefine/>
    <w:semiHidden/>
    <w:qFormat/>
    <w:uiPriority w:val="0"/>
    <w:rPr>
      <w:rFonts w:ascii="Courier New" w:hAnsi="Courier New"/>
    </w:rPr>
  </w:style>
  <w:style w:type="paragraph" w:customStyle="1" w:styleId="249">
    <w:name w:val="标准标志HB"/>
    <w:next w:val="1"/>
    <w:autoRedefine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250">
    <w:name w:val="标准称谓GB"/>
    <w:next w:val="1"/>
    <w:autoRedefine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宋体" w:hAnsi="宋体" w:eastAsia="宋体" w:cs="宋体"/>
      <w:b/>
      <w:bCs/>
      <w:w w:val="135"/>
      <w:sz w:val="52"/>
      <w:lang w:val="en-US" w:eastAsia="zh-CN" w:bidi="ar-SA"/>
    </w:rPr>
  </w:style>
  <w:style w:type="paragraph" w:customStyle="1" w:styleId="251">
    <w:name w:val="标准书脚_偶数页"/>
    <w:autoRedefine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2">
    <w:name w:val="标准书脚_奇数页"/>
    <w:autoRedefine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3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4">
    <w:name w:val="标准书眉_偶数页"/>
    <w:basedOn w:val="253"/>
    <w:next w:val="1"/>
    <w:autoRedefine/>
    <w:qFormat/>
    <w:uiPriority w:val="0"/>
    <w:pPr>
      <w:jc w:val="left"/>
    </w:pPr>
  </w:style>
  <w:style w:type="paragraph" w:customStyle="1" w:styleId="255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6">
    <w:name w:val="前言、引言标题"/>
    <w:next w:val="1"/>
    <w:autoRedefine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7">
    <w:name w:val="参考文献、索引标题"/>
    <w:basedOn w:val="256"/>
    <w:next w:val="1"/>
    <w:autoRedefine/>
    <w:qFormat/>
    <w:uiPriority w:val="0"/>
    <w:pPr>
      <w:spacing w:after="200"/>
    </w:pPr>
    <w:rPr>
      <w:sz w:val="21"/>
    </w:rPr>
  </w:style>
  <w:style w:type="paragraph" w:customStyle="1" w:styleId="258">
    <w:name w:val="段"/>
    <w:autoRedefine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9">
    <w:name w:val="章标题"/>
    <w:next w:val="258"/>
    <w:autoRedefine/>
    <w:qFormat/>
    <w:uiPriority w:val="0"/>
    <w:pPr>
      <w:numPr>
        <w:ilvl w:val="0"/>
        <w:numId w:val="1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0">
    <w:name w:val="一级条标题"/>
    <w:next w:val="258"/>
    <w:autoRedefine/>
    <w:qFormat/>
    <w:uiPriority w:val="0"/>
    <w:pPr>
      <w:numPr>
        <w:ilvl w:val="1"/>
        <w:numId w:val="1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1">
    <w:name w:val="二级条标题"/>
    <w:basedOn w:val="260"/>
    <w:next w:val="258"/>
    <w:autoRedefine/>
    <w:qFormat/>
    <w:uiPriority w:val="0"/>
    <w:pPr>
      <w:numPr>
        <w:ilvl w:val="2"/>
      </w:numPr>
      <w:spacing w:before="50" w:after="50"/>
      <w:outlineLvl w:val="3"/>
    </w:pPr>
  </w:style>
  <w:style w:type="character" w:customStyle="1" w:styleId="262">
    <w:name w:val="发布_1"/>
    <w:basedOn w:val="231"/>
    <w:autoRedefine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63">
    <w:name w:val="发布部门GB"/>
    <w:next w:val="258"/>
    <w:autoRedefine/>
    <w:qFormat/>
    <w:uiPriority w:val="0"/>
    <w:pPr>
      <w:spacing w:line="360" w:lineRule="exact"/>
      <w:jc w:val="center"/>
    </w:pPr>
    <w:rPr>
      <w:rFonts w:hint="eastAsia" w:ascii="宋体" w:hAnsi="宋体" w:eastAsia="宋体" w:cs="宋体"/>
      <w:b/>
      <w:sz w:val="36"/>
      <w:lang w:val="en-US" w:eastAsia="zh-CN" w:bidi="ar-SA"/>
    </w:rPr>
  </w:style>
  <w:style w:type="paragraph" w:customStyle="1" w:styleId="264">
    <w:name w:val="发布日期"/>
    <w:autoRedefine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65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66">
    <w:name w:val="封面标准号2"/>
    <w:basedOn w:val="265"/>
    <w:autoRedefine/>
    <w:qFormat/>
    <w:uiPriority w:val="0"/>
    <w:pPr>
      <w:adjustRightInd w:val="0"/>
      <w:spacing w:before="357" w:line="280" w:lineRule="exact"/>
    </w:pPr>
  </w:style>
  <w:style w:type="paragraph" w:customStyle="1" w:styleId="267">
    <w:name w:val="封面标准代替信息"/>
    <w:basedOn w:val="266"/>
    <w:autoRedefine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268">
    <w:name w:val="封面标准名称"/>
    <w:autoRedefine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9">
    <w:name w:val="封面标准文稿编辑信息"/>
    <w:autoRedefine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0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71">
    <w:name w:val="封面标准英文名称"/>
    <w:autoRedefine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72">
    <w:name w:val="封面一致性程度标识"/>
    <w:autoRedefine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73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4">
    <w:name w:val="附录标识"/>
    <w:basedOn w:val="1"/>
    <w:next w:val="1"/>
    <w:autoRedefine/>
    <w:qFormat/>
    <w:uiPriority w:val="0"/>
    <w:pPr>
      <w:keepNext/>
      <w:widowControl/>
      <w:numPr>
        <w:ilvl w:val="0"/>
        <w:numId w:val="1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75">
    <w:name w:val="附录表标题"/>
    <w:basedOn w:val="1"/>
    <w:next w:val="1"/>
    <w:autoRedefine/>
    <w:qFormat/>
    <w:uiPriority w:val="0"/>
    <w:pPr>
      <w:numPr>
        <w:ilvl w:val="1"/>
        <w:numId w:val="13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76">
    <w:name w:val="附录章标题"/>
    <w:next w:val="258"/>
    <w:autoRedefine/>
    <w:qFormat/>
    <w:uiPriority w:val="0"/>
    <w:pPr>
      <w:numPr>
        <w:ilvl w:val="1"/>
        <w:numId w:val="12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77">
    <w:name w:val="附录一级条标题"/>
    <w:basedOn w:val="276"/>
    <w:next w:val="258"/>
    <w:autoRedefine/>
    <w:qFormat/>
    <w:uiPriority w:val="0"/>
    <w:pPr>
      <w:numPr>
        <w:ilvl w:val="2"/>
      </w:numPr>
      <w:autoSpaceDN w:val="0"/>
      <w:outlineLvl w:val="2"/>
    </w:pPr>
  </w:style>
  <w:style w:type="paragraph" w:customStyle="1" w:styleId="278">
    <w:name w:val="附录二级条标题"/>
    <w:basedOn w:val="1"/>
    <w:next w:val="258"/>
    <w:autoRedefine/>
    <w:qFormat/>
    <w:uiPriority w:val="0"/>
    <w:pPr>
      <w:widowControl/>
      <w:numPr>
        <w:ilvl w:val="3"/>
        <w:numId w:val="12"/>
      </w:numPr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279">
    <w:name w:val="附录三级条标题"/>
    <w:basedOn w:val="278"/>
    <w:next w:val="258"/>
    <w:autoRedefine/>
    <w:qFormat/>
    <w:uiPriority w:val="0"/>
    <w:pPr>
      <w:numPr>
        <w:ilvl w:val="4"/>
      </w:numPr>
      <w:outlineLvl w:val="4"/>
    </w:pPr>
  </w:style>
  <w:style w:type="paragraph" w:customStyle="1" w:styleId="280">
    <w:name w:val="附录四级条标题"/>
    <w:basedOn w:val="279"/>
    <w:next w:val="258"/>
    <w:autoRedefine/>
    <w:qFormat/>
    <w:uiPriority w:val="0"/>
    <w:pPr>
      <w:numPr>
        <w:ilvl w:val="5"/>
      </w:numPr>
      <w:outlineLvl w:val="5"/>
    </w:pPr>
  </w:style>
  <w:style w:type="paragraph" w:customStyle="1" w:styleId="281">
    <w:name w:val="附录图标题"/>
    <w:basedOn w:val="1"/>
    <w:next w:val="1"/>
    <w:autoRedefine/>
    <w:qFormat/>
    <w:uiPriority w:val="0"/>
    <w:pPr>
      <w:numPr>
        <w:ilvl w:val="1"/>
        <w:numId w:val="14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82">
    <w:name w:val="附录五级条标题"/>
    <w:basedOn w:val="280"/>
    <w:next w:val="258"/>
    <w:autoRedefine/>
    <w:qFormat/>
    <w:uiPriority w:val="0"/>
    <w:pPr>
      <w:numPr>
        <w:ilvl w:val="6"/>
      </w:numPr>
      <w:outlineLvl w:val="6"/>
    </w:pPr>
  </w:style>
  <w:style w:type="character" w:customStyle="1" w:styleId="283">
    <w:name w:val="个人答复风格"/>
    <w:basedOn w:val="231"/>
    <w:autoRedefine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4">
    <w:name w:val="个人撰写风格"/>
    <w:basedOn w:val="231"/>
    <w:autoRedefine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285">
    <w:name w:val="列项——"/>
    <w:autoRedefine/>
    <w:qFormat/>
    <w:uiPriority w:val="0"/>
    <w:pPr>
      <w:widowControl w:val="0"/>
      <w:numPr>
        <w:ilvl w:val="0"/>
        <w:numId w:val="1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6">
    <w:name w:val="目次、标准名称标题"/>
    <w:basedOn w:val="256"/>
    <w:next w:val="258"/>
    <w:autoRedefine/>
    <w:qFormat/>
    <w:uiPriority w:val="0"/>
    <w:pPr>
      <w:spacing w:line="460" w:lineRule="exact"/>
      <w:outlineLvl w:val="9"/>
    </w:pPr>
  </w:style>
  <w:style w:type="paragraph" w:customStyle="1" w:styleId="287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8">
    <w:name w:val="其他标准称谓"/>
    <w:autoRedefine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89">
    <w:name w:val="其他发布部门"/>
    <w:basedOn w:val="263"/>
    <w:autoRedefine/>
    <w:qFormat/>
    <w:uiPriority w:val="0"/>
    <w:pPr>
      <w:framePr w:wrap="around" w:vAnchor="margin" w:hAnchor="text" w:y="1"/>
      <w:spacing w:line="0" w:lineRule="atLeast"/>
    </w:pPr>
    <w:rPr>
      <w:rFonts w:ascii="黑体" w:eastAsia="黑体"/>
      <w:b w:val="0"/>
    </w:rPr>
  </w:style>
  <w:style w:type="paragraph" w:customStyle="1" w:styleId="290">
    <w:name w:val="三级条标题"/>
    <w:basedOn w:val="261"/>
    <w:next w:val="258"/>
    <w:autoRedefine/>
    <w:qFormat/>
    <w:uiPriority w:val="0"/>
    <w:pPr>
      <w:numPr>
        <w:ilvl w:val="3"/>
      </w:numPr>
      <w:outlineLvl w:val="4"/>
    </w:pPr>
  </w:style>
  <w:style w:type="paragraph" w:customStyle="1" w:styleId="291">
    <w:name w:val="实施日期"/>
    <w:basedOn w:val="264"/>
    <w:autoRedefine/>
    <w:qFormat/>
    <w:uiPriority w:val="0"/>
    <w:pPr>
      <w:jc w:val="right"/>
    </w:pPr>
  </w:style>
  <w:style w:type="paragraph" w:customStyle="1" w:styleId="292">
    <w:name w:val="示例"/>
    <w:next w:val="1"/>
    <w:autoRedefine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93">
    <w:name w:val="数字编号列项（二级）"/>
    <w:autoRedefine/>
    <w:qFormat/>
    <w:uiPriority w:val="0"/>
    <w:pPr>
      <w:numPr>
        <w:ilvl w:val="1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4">
    <w:name w:val="四级条标题"/>
    <w:basedOn w:val="290"/>
    <w:next w:val="258"/>
    <w:autoRedefine/>
    <w:qFormat/>
    <w:uiPriority w:val="0"/>
    <w:pPr>
      <w:numPr>
        <w:ilvl w:val="4"/>
      </w:numPr>
      <w:outlineLvl w:val="5"/>
    </w:pPr>
  </w:style>
  <w:style w:type="paragraph" w:customStyle="1" w:styleId="295">
    <w:name w:val="条文脚注"/>
    <w:basedOn w:val="69"/>
    <w:link w:val="331"/>
    <w:autoRedefine/>
    <w:qFormat/>
    <w:uiPriority w:val="0"/>
    <w:pPr>
      <w:numPr>
        <w:ilvl w:val="0"/>
        <w:numId w:val="18"/>
      </w:numPr>
      <w:ind w:firstLine="0" w:firstLineChars="0"/>
      <w:jc w:val="both"/>
    </w:pPr>
    <w:rPr>
      <w:rFonts w:ascii="宋体"/>
    </w:rPr>
  </w:style>
  <w:style w:type="paragraph" w:customStyle="1" w:styleId="296">
    <w:name w:val="图表脚注"/>
    <w:next w:val="258"/>
    <w:autoRedefine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97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98">
    <w:name w:val="无标题条"/>
    <w:next w:val="258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99">
    <w:name w:val="五级条标题"/>
    <w:basedOn w:val="294"/>
    <w:next w:val="258"/>
    <w:autoRedefine/>
    <w:uiPriority w:val="0"/>
    <w:pPr>
      <w:numPr>
        <w:ilvl w:val="5"/>
      </w:numPr>
      <w:outlineLvl w:val="6"/>
    </w:pPr>
  </w:style>
  <w:style w:type="paragraph" w:customStyle="1" w:styleId="300">
    <w:name w:val="正文表标题"/>
    <w:next w:val="258"/>
    <w:autoRedefine/>
    <w:qFormat/>
    <w:uiPriority w:val="0"/>
    <w:pPr>
      <w:numPr>
        <w:ilvl w:val="1"/>
        <w:numId w:val="19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1">
    <w:name w:val="正文图标题"/>
    <w:basedOn w:val="300"/>
    <w:next w:val="258"/>
    <w:qFormat/>
    <w:uiPriority w:val="0"/>
    <w:pPr>
      <w:numPr>
        <w:ilvl w:val="0"/>
        <w:numId w:val="20"/>
      </w:numPr>
      <w:tabs>
        <w:tab w:val="clear" w:pos="360"/>
      </w:tabs>
    </w:pPr>
  </w:style>
  <w:style w:type="paragraph" w:customStyle="1" w:styleId="302">
    <w:name w:val="注："/>
    <w:next w:val="1"/>
    <w:autoRedefine/>
    <w:uiPriority w:val="0"/>
    <w:pPr>
      <w:widowControl w:val="0"/>
      <w:numPr>
        <w:ilvl w:val="0"/>
        <w:numId w:val="2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3">
    <w:name w:val="注×："/>
    <w:autoRedefine/>
    <w:qFormat/>
    <w:uiPriority w:val="0"/>
    <w:pPr>
      <w:widowControl w:val="0"/>
      <w:numPr>
        <w:ilvl w:val="0"/>
        <w:numId w:val="22"/>
      </w:numPr>
      <w:autoSpaceDE w:val="0"/>
      <w:autoSpaceDN w:val="0"/>
      <w:jc w:val="both"/>
    </w:pPr>
    <w:rPr>
      <w:rFonts w:ascii="黑体" w:hAnsi="Times New Roman" w:cs="Times New Roman" w:eastAsiaTheme="minorEastAsia"/>
      <w:sz w:val="18"/>
      <w:szCs w:val="18"/>
      <w:lang w:val="en-US" w:eastAsia="zh-CN" w:bidi="ar-SA"/>
    </w:rPr>
  </w:style>
  <w:style w:type="paragraph" w:customStyle="1" w:styleId="304">
    <w:name w:val="字母编号列项（一级）"/>
    <w:qFormat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5">
    <w:name w:val="引言一级条标题"/>
    <w:basedOn w:val="1"/>
    <w:next w:val="258"/>
    <w:autoRedefine/>
    <w:qFormat/>
    <w:uiPriority w:val="0"/>
    <w:pPr>
      <w:widowControl/>
      <w:numPr>
        <w:ilvl w:val="0"/>
        <w:numId w:val="23"/>
      </w:numPr>
      <w:tabs>
        <w:tab w:val="clear" w:pos="360"/>
      </w:tabs>
      <w:spacing w:before="50" w:beforeLines="50" w:after="50" w:afterLines="50"/>
    </w:pPr>
    <w:rPr>
      <w:rFonts w:eastAsia="黑体"/>
    </w:rPr>
  </w:style>
  <w:style w:type="paragraph" w:customStyle="1" w:styleId="306">
    <w:name w:val="示例×："/>
    <w:basedOn w:val="1"/>
    <w:autoRedefine/>
    <w:qFormat/>
    <w:uiPriority w:val="0"/>
    <w:pPr>
      <w:widowControl/>
      <w:numPr>
        <w:ilvl w:val="0"/>
        <w:numId w:val="24"/>
      </w:numPr>
    </w:pPr>
    <w:rPr>
      <w:rFonts w:ascii="宋体"/>
      <w:kern w:val="0"/>
      <w:sz w:val="18"/>
      <w:szCs w:val="18"/>
    </w:rPr>
  </w:style>
  <w:style w:type="paragraph" w:customStyle="1" w:styleId="307">
    <w:name w:val="工程建设章标题"/>
    <w:next w:val="258"/>
    <w:qFormat/>
    <w:uiPriority w:val="0"/>
    <w:pPr>
      <w:numPr>
        <w:ilvl w:val="1"/>
        <w:numId w:val="25"/>
      </w:numPr>
      <w:spacing w:before="640" w:after="560" w:line="480" w:lineRule="exact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8">
    <w:name w:val="工程建设节标题"/>
    <w:basedOn w:val="307"/>
    <w:next w:val="258"/>
    <w:autoRedefine/>
    <w:uiPriority w:val="0"/>
    <w:pPr>
      <w:numPr>
        <w:ilvl w:val="2"/>
      </w:numPr>
      <w:spacing w:before="400" w:after="400" w:line="240" w:lineRule="auto"/>
      <w:outlineLvl w:val="2"/>
    </w:pPr>
    <w:rPr>
      <w:sz w:val="21"/>
    </w:rPr>
  </w:style>
  <w:style w:type="paragraph" w:customStyle="1" w:styleId="309">
    <w:name w:val="工程建设条标题"/>
    <w:basedOn w:val="308"/>
    <w:next w:val="258"/>
    <w:autoRedefine/>
    <w:qFormat/>
    <w:uiPriority w:val="0"/>
    <w:pPr>
      <w:numPr>
        <w:ilvl w:val="3"/>
      </w:numPr>
      <w:spacing w:before="0" w:after="0"/>
      <w:jc w:val="left"/>
      <w:outlineLvl w:val="3"/>
    </w:pPr>
    <w:rPr>
      <w:b w:val="0"/>
    </w:rPr>
  </w:style>
  <w:style w:type="paragraph" w:customStyle="1" w:styleId="310">
    <w:name w:val="工程建设表标题"/>
    <w:basedOn w:val="309"/>
    <w:qFormat/>
    <w:uiPriority w:val="0"/>
    <w:pPr>
      <w:numPr>
        <w:ilvl w:val="4"/>
      </w:numPr>
      <w:jc w:val="center"/>
      <w:outlineLvl w:val="4"/>
    </w:pPr>
  </w:style>
  <w:style w:type="paragraph" w:customStyle="1" w:styleId="311">
    <w:name w:val="工程建设图标题"/>
    <w:basedOn w:val="309"/>
    <w:autoRedefine/>
    <w:uiPriority w:val="0"/>
    <w:pPr>
      <w:numPr>
        <w:ilvl w:val="5"/>
      </w:numPr>
      <w:jc w:val="center"/>
      <w:outlineLvl w:val="5"/>
    </w:pPr>
  </w:style>
  <w:style w:type="paragraph" w:customStyle="1" w:styleId="312">
    <w:name w:val="工程建设公式标题"/>
    <w:basedOn w:val="309"/>
    <w:autoRedefine/>
    <w:qFormat/>
    <w:uiPriority w:val="0"/>
    <w:pPr>
      <w:numPr>
        <w:ilvl w:val="6"/>
      </w:numPr>
      <w:jc w:val="center"/>
      <w:outlineLvl w:val="6"/>
    </w:pPr>
  </w:style>
  <w:style w:type="paragraph" w:customStyle="1" w:styleId="313">
    <w:name w:val="工程建设无节条标题"/>
    <w:basedOn w:val="1"/>
    <w:next w:val="258"/>
    <w:qFormat/>
    <w:uiPriority w:val="0"/>
    <w:pPr>
      <w:numPr>
        <w:ilvl w:val="8"/>
        <w:numId w:val="25"/>
      </w:numPr>
      <w:tabs>
        <w:tab w:val="clear" w:pos="720"/>
      </w:tabs>
      <w:outlineLvl w:val="3"/>
    </w:pPr>
  </w:style>
  <w:style w:type="paragraph" w:customStyle="1" w:styleId="314">
    <w:name w:val="工程建设款标题"/>
    <w:basedOn w:val="309"/>
    <w:autoRedefine/>
    <w:uiPriority w:val="0"/>
    <w:pPr>
      <w:numPr>
        <w:ilvl w:val="7"/>
      </w:numPr>
      <w:outlineLvl w:val="9"/>
    </w:pPr>
  </w:style>
  <w:style w:type="paragraph" w:customStyle="1" w:styleId="315">
    <w:name w:val="名称"/>
    <w:basedOn w:val="256"/>
    <w:next w:val="258"/>
    <w:autoRedefine/>
    <w:qFormat/>
    <w:uiPriority w:val="0"/>
    <w:pPr>
      <w:spacing w:line="460" w:lineRule="exact"/>
      <w:outlineLvl w:val="9"/>
    </w:pPr>
  </w:style>
  <w:style w:type="paragraph" w:customStyle="1" w:styleId="316">
    <w:name w:val="正文表标题续表"/>
    <w:basedOn w:val="300"/>
    <w:next w:val="258"/>
    <w:qFormat/>
    <w:uiPriority w:val="0"/>
    <w:pPr>
      <w:numPr>
        <w:ilvl w:val="2"/>
      </w:numPr>
    </w:pPr>
  </w:style>
  <w:style w:type="paragraph" w:customStyle="1" w:styleId="317">
    <w:name w:val="附录表标题续表"/>
    <w:basedOn w:val="275"/>
    <w:next w:val="258"/>
    <w:autoRedefine/>
    <w:uiPriority w:val="0"/>
    <w:pPr>
      <w:numPr>
        <w:ilvl w:val="2"/>
      </w:numPr>
    </w:pPr>
  </w:style>
  <w:style w:type="paragraph" w:customStyle="1" w:styleId="318">
    <w:name w:val="术语定义二级条标题"/>
    <w:basedOn w:val="261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19">
    <w:name w:val="术语定义三级条标题"/>
    <w:basedOn w:val="290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0">
    <w:name w:val="式中"/>
    <w:qFormat/>
    <w:uiPriority w:val="0"/>
    <w:pPr>
      <w:ind w:left="200" w:left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1">
    <w:name w:val="术语定义四级条标题"/>
    <w:basedOn w:val="294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2">
    <w:name w:val="术语定义五级条标题"/>
    <w:basedOn w:val="299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3">
    <w:name w:val="术语定义一级条标题"/>
    <w:basedOn w:val="26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4">
    <w:name w:val="条文说明"/>
    <w:basedOn w:val="315"/>
    <w:autoRedefine/>
    <w:uiPriority w:val="0"/>
  </w:style>
  <w:style w:type="paragraph" w:customStyle="1" w:styleId="325">
    <w:name w:val="列项·"/>
    <w:autoRedefine/>
    <w:qFormat/>
    <w:uiPriority w:val="0"/>
    <w:pPr>
      <w:numPr>
        <w:ilvl w:val="0"/>
        <w:numId w:val="26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6">
    <w:name w:val="二级无标题条"/>
    <w:basedOn w:val="261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7">
    <w:name w:val="三级无标题条"/>
    <w:basedOn w:val="290"/>
    <w:autoRedefine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8">
    <w:name w:val="四级无标题条"/>
    <w:basedOn w:val="294"/>
    <w:autoRedefine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9">
    <w:name w:val="五级无标题条"/>
    <w:basedOn w:val="299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0">
    <w:name w:val="一级无标题条"/>
    <w:basedOn w:val="260"/>
    <w:autoRedefine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character" w:customStyle="1" w:styleId="331">
    <w:name w:val="条文脚注 Char"/>
    <w:basedOn w:val="332"/>
    <w:link w:val="295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332">
    <w:name w:val="正文文本 Char"/>
    <w:basedOn w:val="231"/>
    <w:link w:val="40"/>
    <w:autoRedefine/>
    <w:semiHidden/>
    <w:qFormat/>
    <w:uiPriority w:val="99"/>
    <w:rPr>
      <w:kern w:val="2"/>
      <w:sz w:val="21"/>
      <w:szCs w:val="24"/>
    </w:rPr>
  </w:style>
  <w:style w:type="paragraph" w:customStyle="1" w:styleId="333">
    <w:name w:val="ICS"/>
    <w:basedOn w:val="273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34">
    <w:name w:val="标准称谓HB"/>
    <w:next w:val="1"/>
    <w:autoRedefine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paragraph" w:customStyle="1" w:styleId="335">
    <w:name w:val="发布"/>
    <w:basedOn w:val="40"/>
    <w:autoRedefine/>
    <w:qFormat/>
    <w:uiPriority w:val="0"/>
    <w:pPr>
      <w:spacing w:after="0" w:line="280" w:lineRule="exact"/>
      <w:ind w:left="567"/>
    </w:pPr>
    <w:rPr>
      <w:rFonts w:ascii="黑体" w:eastAsia="黑体"/>
      <w:sz w:val="28"/>
    </w:rPr>
  </w:style>
  <w:style w:type="paragraph" w:customStyle="1" w:styleId="336">
    <w:name w:val="标准称谓DB"/>
    <w:next w:val="1"/>
    <w:link w:val="337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character" w:customStyle="1" w:styleId="337">
    <w:name w:val="标准称谓DB Char"/>
    <w:basedOn w:val="231"/>
    <w:link w:val="336"/>
    <w:autoRedefine/>
    <w:qFormat/>
    <w:uiPriority w:val="0"/>
    <w:rPr>
      <w:rFonts w:ascii="Britannic Bold" w:hAnsi="Britannic Bold" w:eastAsia="黑体"/>
      <w:bCs/>
      <w:w w:val="135"/>
      <w:sz w:val="44"/>
    </w:rPr>
  </w:style>
  <w:style w:type="paragraph" w:customStyle="1" w:styleId="338">
    <w:name w:val="标准称谓QB"/>
    <w:next w:val="1"/>
    <w:link w:val="339"/>
    <w:autoRedefine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Arial Black" w:hAnsi="Arial Black" w:eastAsia="黑体" w:cs="Times New Roman"/>
      <w:bCs/>
      <w:w w:val="135"/>
      <w:sz w:val="44"/>
      <w:lang w:val="en-US" w:eastAsia="zh-CN" w:bidi="ar-SA"/>
    </w:rPr>
  </w:style>
  <w:style w:type="character" w:customStyle="1" w:styleId="339">
    <w:name w:val="标准称谓QB Char"/>
    <w:basedOn w:val="231"/>
    <w:link w:val="338"/>
    <w:qFormat/>
    <w:uiPriority w:val="0"/>
    <w:rPr>
      <w:rFonts w:ascii="Arial Black" w:hAnsi="Arial Black" w:eastAsia="黑体"/>
      <w:bCs/>
      <w:w w:val="135"/>
      <w:sz w:val="44"/>
    </w:rPr>
  </w:style>
  <w:style w:type="paragraph" w:customStyle="1" w:styleId="340">
    <w:name w:val="发布部门HB"/>
    <w:next w:val="1"/>
    <w:autoRedefine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1">
    <w:name w:val="发布部门DB"/>
    <w:next w:val="1"/>
    <w:autoRedefine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2">
    <w:name w:val="发布部门Q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3">
    <w:name w:val="标准标志DB"/>
    <w:next w:val="1"/>
    <w:autoRedefine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4">
    <w:name w:val="标准标志QB"/>
    <w:next w:val="1"/>
    <w:autoRedefine/>
    <w:qFormat/>
    <w:uiPriority w:val="0"/>
    <w:pPr>
      <w:shd w:val="solid" w:color="FFFFFF" w:fill="FFFFFF"/>
      <w:spacing w:line="0" w:lineRule="atLeast"/>
      <w:jc w:val="right"/>
    </w:pPr>
    <w:rPr>
      <w:rFonts w:ascii="Arial Black" w:hAnsi="Britannic Bold" w:eastAsia="Arial Unicode MS" w:cs="Times New Roman"/>
      <w:b/>
      <w:w w:val="110"/>
      <w:kern w:val="2"/>
      <w:sz w:val="96"/>
      <w:lang w:val="en-US" w:eastAsia="zh-CN" w:bidi="ar-SA"/>
    </w:rPr>
  </w:style>
  <w:style w:type="paragraph" w:customStyle="1" w:styleId="345">
    <w:name w:val="标准标志G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6">
    <w:name w:val="引言二级条标题"/>
    <w:basedOn w:val="305"/>
    <w:next w:val="258"/>
    <w:autoRedefine/>
    <w:qFormat/>
    <w:uiPriority w:val="0"/>
    <w:pPr>
      <w:numPr>
        <w:ilvl w:val="1"/>
      </w:numPr>
      <w:spacing w:before="156" w:after="156"/>
    </w:pPr>
    <w:rPr>
      <w:rFonts w:ascii="黑体"/>
    </w:rPr>
  </w:style>
  <w:style w:type="paragraph" w:customStyle="1" w:styleId="347">
    <w:name w:val="示例X"/>
    <w:basedOn w:val="258"/>
    <w:next w:val="258"/>
    <w:autoRedefine/>
    <w:qFormat/>
    <w:uiPriority w:val="0"/>
    <w:rPr>
      <w:sz w:val="18"/>
    </w:rPr>
  </w:style>
  <w:style w:type="paragraph" w:customStyle="1" w:styleId="348">
    <w:name w:val="附录表标号"/>
    <w:basedOn w:val="1"/>
    <w:next w:val="258"/>
    <w:qFormat/>
    <w:uiPriority w:val="0"/>
    <w:pPr>
      <w:numPr>
        <w:ilvl w:val="0"/>
        <w:numId w:val="13"/>
      </w:numPr>
      <w:snapToGrid w:val="0"/>
      <w:spacing w:line="14" w:lineRule="exact"/>
      <w:jc w:val="center"/>
    </w:pPr>
    <w:rPr>
      <w:color w:val="FFFFFF"/>
    </w:rPr>
  </w:style>
  <w:style w:type="paragraph" w:customStyle="1" w:styleId="349">
    <w:name w:val="附录图标号"/>
    <w:basedOn w:val="1"/>
    <w:next w:val="258"/>
    <w:autoRedefine/>
    <w:qFormat/>
    <w:uiPriority w:val="0"/>
    <w:pPr>
      <w:numPr>
        <w:ilvl w:val="0"/>
        <w:numId w:val="14"/>
      </w:numPr>
      <w:snapToGrid w:val="0"/>
      <w:spacing w:line="14" w:lineRule="exact"/>
      <w:jc w:val="center"/>
    </w:pPr>
    <w:rPr>
      <w:color w:val="FFFFFF"/>
    </w:rPr>
  </w:style>
  <w:style w:type="paragraph" w:customStyle="1" w:styleId="350">
    <w:name w:val="重要提示"/>
    <w:basedOn w:val="258"/>
    <w:next w:val="258"/>
    <w:autoRedefine/>
    <w:qFormat/>
    <w:uiPriority w:val="0"/>
    <w:rPr>
      <w:rFonts w:eastAsia="黑体"/>
    </w:rPr>
  </w:style>
  <w:style w:type="paragraph" w:customStyle="1" w:styleId="351">
    <w:name w:val="公式编号制表符"/>
    <w:basedOn w:val="1"/>
    <w:next w:val="1"/>
    <w:autoRedefine/>
    <w:qFormat/>
    <w:uiPriority w:val="0"/>
    <w:pPr>
      <w:widowControl/>
      <w:tabs>
        <w:tab w:val="center" w:pos="4679"/>
        <w:tab w:val="right" w:leader="dot" w:pos="9299"/>
      </w:tabs>
      <w:autoSpaceDE w:val="0"/>
      <w:autoSpaceDN w:val="0"/>
      <w:textAlignment w:val="center"/>
    </w:pPr>
    <w:rPr>
      <w:rFonts w:ascii="宋体"/>
      <w:kern w:val="0"/>
      <w:szCs w:val="20"/>
    </w:rPr>
  </w:style>
  <w:style w:type="paragraph" w:customStyle="1" w:styleId="352">
    <w:name w:val="TOC Heading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353">
    <w:name w:val="Subtle Reference"/>
    <w:basedOn w:val="231"/>
    <w:autoRedefine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4">
    <w:name w:val="Subtle Emphasis"/>
    <w:basedOn w:val="231"/>
    <w:autoRedefine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5">
    <w:name w:val="称呼 Char"/>
    <w:basedOn w:val="231"/>
    <w:link w:val="36"/>
    <w:autoRedefine/>
    <w:semiHidden/>
    <w:qFormat/>
    <w:uiPriority w:val="99"/>
    <w:rPr>
      <w:kern w:val="2"/>
      <w:sz w:val="21"/>
      <w:szCs w:val="24"/>
    </w:rPr>
  </w:style>
  <w:style w:type="character" w:customStyle="1" w:styleId="356">
    <w:name w:val="纯文本 Char"/>
    <w:basedOn w:val="231"/>
    <w:link w:val="49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7">
    <w:name w:val="电子邮件签名 Char"/>
    <w:basedOn w:val="231"/>
    <w:link w:val="25"/>
    <w:autoRedefine/>
    <w:semiHidden/>
    <w:qFormat/>
    <w:uiPriority w:val="99"/>
    <w:rPr>
      <w:kern w:val="2"/>
      <w:sz w:val="21"/>
      <w:szCs w:val="24"/>
    </w:rPr>
  </w:style>
  <w:style w:type="character" w:customStyle="1" w:styleId="358">
    <w:name w:val="副标题 Char"/>
    <w:basedOn w:val="231"/>
    <w:link w:val="66"/>
    <w:autoRedefine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59">
    <w:name w:val="宏文本 Char"/>
    <w:basedOn w:val="231"/>
    <w:link w:val="2"/>
    <w:autoRedefine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60">
    <w:name w:val="结束语 Char"/>
    <w:basedOn w:val="231"/>
    <w:link w:val="38"/>
    <w:autoRedefine/>
    <w:semiHidden/>
    <w:qFormat/>
    <w:uiPriority w:val="99"/>
    <w:rPr>
      <w:kern w:val="2"/>
      <w:sz w:val="21"/>
      <w:szCs w:val="24"/>
    </w:rPr>
  </w:style>
  <w:style w:type="paragraph" w:styleId="36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62">
    <w:name w:val="Intense Reference"/>
    <w:basedOn w:val="231"/>
    <w:autoRedefine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63">
    <w:name w:val="Intense Emphasis"/>
    <w:basedOn w:val="231"/>
    <w:autoRedefine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64">
    <w:name w:val="Intense Quote"/>
    <w:basedOn w:val="1"/>
    <w:next w:val="1"/>
    <w:link w:val="365"/>
    <w:autoRedefine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5">
    <w:name w:val="明显引用 Char"/>
    <w:basedOn w:val="231"/>
    <w:link w:val="364"/>
    <w:autoRedefine/>
    <w:qFormat/>
    <w:uiPriority w:val="30"/>
    <w:rPr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6">
    <w:name w:val="批注框文本 Char"/>
    <w:basedOn w:val="231"/>
    <w:link w:val="58"/>
    <w:autoRedefine/>
    <w:semiHidden/>
    <w:qFormat/>
    <w:uiPriority w:val="99"/>
    <w:rPr>
      <w:kern w:val="2"/>
      <w:sz w:val="18"/>
      <w:szCs w:val="18"/>
    </w:rPr>
  </w:style>
  <w:style w:type="character" w:customStyle="1" w:styleId="367">
    <w:name w:val="批注文字 Char"/>
    <w:basedOn w:val="231"/>
    <w:link w:val="34"/>
    <w:autoRedefine/>
    <w:semiHidden/>
    <w:qFormat/>
    <w:uiPriority w:val="99"/>
    <w:rPr>
      <w:kern w:val="2"/>
      <w:sz w:val="21"/>
      <w:szCs w:val="24"/>
    </w:rPr>
  </w:style>
  <w:style w:type="character" w:customStyle="1" w:styleId="368">
    <w:name w:val="批注主题 Char"/>
    <w:basedOn w:val="367"/>
    <w:link w:val="85"/>
    <w:autoRedefine/>
    <w:semiHidden/>
    <w:qFormat/>
    <w:uiPriority w:val="99"/>
    <w:rPr>
      <w:b/>
      <w:bCs/>
      <w:kern w:val="2"/>
      <w:sz w:val="21"/>
      <w:szCs w:val="24"/>
    </w:rPr>
  </w:style>
  <w:style w:type="character" w:customStyle="1" w:styleId="369">
    <w:name w:val="签名 Char"/>
    <w:basedOn w:val="231"/>
    <w:link w:val="62"/>
    <w:autoRedefine/>
    <w:semiHidden/>
    <w:qFormat/>
    <w:uiPriority w:val="99"/>
    <w:rPr>
      <w:kern w:val="2"/>
      <w:sz w:val="21"/>
      <w:szCs w:val="24"/>
    </w:rPr>
  </w:style>
  <w:style w:type="table" w:customStyle="1" w:styleId="370">
    <w:name w:val="List Table 1 Light"/>
    <w:basedOn w:val="88"/>
    <w:autoRedefine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1">
    <w:name w:val="List Table 1 Light Accent 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2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3">
    <w:name w:val="List Table 1 Light Accent 3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4">
    <w:name w:val="List Table 1 Light Accent 4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5">
    <w:name w:val="List Table 1 Light Accent 5"/>
    <w:basedOn w:val="88"/>
    <w:qFormat/>
    <w:uiPriority w:val="46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6">
    <w:name w:val="List Table 1 Light Accent 6"/>
    <w:basedOn w:val="88"/>
    <w:autoRedefine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7">
    <w:name w:val="List Table 2"/>
    <w:basedOn w:val="88"/>
    <w:autoRedefine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8">
    <w:name w:val="List Table 2 Accent 1"/>
    <w:basedOn w:val="88"/>
    <w:qFormat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9">
    <w:name w:val="List Table 2 Accent 2"/>
    <w:basedOn w:val="88"/>
    <w:autoRedefine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0">
    <w:name w:val="List Table 2 Accent 3"/>
    <w:basedOn w:val="88"/>
    <w:autoRedefine/>
    <w:qFormat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1">
    <w:name w:val="List Table 2 Accent 4"/>
    <w:basedOn w:val="88"/>
    <w:qFormat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2">
    <w:name w:val="List Table 2 Accent 5"/>
    <w:basedOn w:val="88"/>
    <w:autoRedefine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3">
    <w:name w:val="List Table 2 Accent 6"/>
    <w:basedOn w:val="88"/>
    <w:autoRedefine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4">
    <w:name w:val="List Table 3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85">
    <w:name w:val="List Table 3 Accent 1"/>
    <w:basedOn w:val="88"/>
    <w:autoRedefine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86">
    <w:name w:val="List Table 3 Accent 2"/>
    <w:basedOn w:val="88"/>
    <w:autoRedefine/>
    <w:qFormat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87">
    <w:name w:val="List Table 3 Accent 3"/>
    <w:basedOn w:val="88"/>
    <w:qFormat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88">
    <w:name w:val="List Table 3 Accent 4"/>
    <w:basedOn w:val="88"/>
    <w:autoRedefine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89">
    <w:name w:val="List Table 3 Accent 5"/>
    <w:basedOn w:val="88"/>
    <w:autoRedefine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90">
    <w:name w:val="List Table 3 Accent 6"/>
    <w:basedOn w:val="88"/>
    <w:qFormat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91">
    <w:name w:val="List Table 4"/>
    <w:basedOn w:val="88"/>
    <w:autoRedefine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2">
    <w:name w:val="List Table 4 Accent 1"/>
    <w:basedOn w:val="88"/>
    <w:autoRedefine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3">
    <w:name w:val="List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4">
    <w:name w:val="List Table 4 Accent 3"/>
    <w:basedOn w:val="88"/>
    <w:autoRedefine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5">
    <w:name w:val="List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6">
    <w:name w:val="List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7">
    <w:name w:val="List Table 4 Accent 6"/>
    <w:basedOn w:val="88"/>
    <w:autoRedefine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8">
    <w:name w:val="List Table 5 Dark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9">
    <w:name w:val="List Table 5 Dark Accent 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0">
    <w:name w:val="List Table 5 Dark Accent 2"/>
    <w:basedOn w:val="88"/>
    <w:autoRedefine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1">
    <w:name w:val="List Table 5 Dark Accent 3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2">
    <w:name w:val="List Table 5 Dark Accent 4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3">
    <w:name w:val="List Table 5 Dark Accent 5"/>
    <w:basedOn w:val="88"/>
    <w:autoRedefine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4">
    <w:name w:val="List Table 5 Dark Accent 6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5">
    <w:name w:val="List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6">
    <w:name w:val="List Table 6 Colorful Accent 1"/>
    <w:basedOn w:val="88"/>
    <w:autoRedefine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07">
    <w:name w:val="List Table 6 Colorful Accent 2"/>
    <w:basedOn w:val="88"/>
    <w:autoRedefine/>
    <w:qFormat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08">
    <w:name w:val="List Table 6 Colorful Accent 3"/>
    <w:basedOn w:val="88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09">
    <w:name w:val="List Table 6 Colorful Accent 4"/>
    <w:basedOn w:val="88"/>
    <w:autoRedefine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10">
    <w:name w:val="List Table 6 Colorful Accent 5"/>
    <w:basedOn w:val="88"/>
    <w:autoRedefine/>
    <w:qFormat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11">
    <w:name w:val="List Table 6 Colorful Accent 6"/>
    <w:basedOn w:val="88"/>
    <w:qFormat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12">
    <w:name w:val="List Table 7 Colorful"/>
    <w:basedOn w:val="88"/>
    <w:autoRedefine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3">
    <w:name w:val="List Table 7 Colorful Accent 1"/>
    <w:basedOn w:val="88"/>
    <w:autoRedefine/>
    <w:qFormat/>
    <w:uiPriority w:val="52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4">
    <w:name w:val="List Table 7 Colorful Accent 2"/>
    <w:basedOn w:val="88"/>
    <w:qFormat/>
    <w:uiPriority w:val="52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5">
    <w:name w:val="List Table 7 Colorful Accent 3"/>
    <w:basedOn w:val="88"/>
    <w:autoRedefine/>
    <w:qFormat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6">
    <w:name w:val="List Table 7 Colorful Accent 4"/>
    <w:basedOn w:val="88"/>
    <w:autoRedefine/>
    <w:qFormat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7">
    <w:name w:val="List Table 7 Colorful Accent 5"/>
    <w:basedOn w:val="88"/>
    <w:qFormat/>
    <w:uiPriority w:val="52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8">
    <w:name w:val="List Table 7 Colorful Accent 6"/>
    <w:basedOn w:val="88"/>
    <w:autoRedefine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19">
    <w:name w:val="日期 Char"/>
    <w:basedOn w:val="231"/>
    <w:link w:val="54"/>
    <w:semiHidden/>
    <w:qFormat/>
    <w:uiPriority w:val="99"/>
    <w:rPr>
      <w:kern w:val="2"/>
      <w:sz w:val="21"/>
      <w:szCs w:val="24"/>
    </w:rPr>
  </w:style>
  <w:style w:type="character" w:customStyle="1" w:styleId="420">
    <w:name w:val="Book Title"/>
    <w:basedOn w:val="231"/>
    <w:qFormat/>
    <w:uiPriority w:val="33"/>
    <w:rPr>
      <w:b/>
      <w:bCs/>
      <w:i/>
      <w:iCs/>
      <w:spacing w:val="5"/>
    </w:rPr>
  </w:style>
  <w:style w:type="paragraph" w:customStyle="1" w:styleId="421">
    <w:name w:val="Bibliography"/>
    <w:basedOn w:val="1"/>
    <w:next w:val="1"/>
    <w:autoRedefine/>
    <w:semiHidden/>
    <w:unhideWhenUsed/>
    <w:qFormat/>
    <w:uiPriority w:val="37"/>
  </w:style>
  <w:style w:type="table" w:customStyle="1" w:styleId="422">
    <w:name w:val="Grid Table 1 Light"/>
    <w:basedOn w:val="88"/>
    <w:autoRedefine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3">
    <w:name w:val="Grid Table 1 Light Accent 1"/>
    <w:basedOn w:val="88"/>
    <w:autoRedefine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Grid Table 1 Light Accent 2"/>
    <w:basedOn w:val="88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Grid Table 1 Light Accent 3"/>
    <w:basedOn w:val="88"/>
    <w:autoRedefine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6">
    <w:name w:val="Grid Table 1 Light Accent 4"/>
    <w:basedOn w:val="88"/>
    <w:autoRedefine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7">
    <w:name w:val="Grid Table 1 Light Accent 5"/>
    <w:basedOn w:val="88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8">
    <w:name w:val="Grid Table 1 Light Accent 6"/>
    <w:basedOn w:val="88"/>
    <w:autoRedefine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9">
    <w:name w:val="Grid Table 2"/>
    <w:basedOn w:val="88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0">
    <w:name w:val="Grid Table 2 Accent 1"/>
    <w:basedOn w:val="88"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31">
    <w:name w:val="Grid Table 2 Accent 2"/>
    <w:basedOn w:val="88"/>
    <w:autoRedefine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32">
    <w:name w:val="Grid Table 2 Accent 3"/>
    <w:basedOn w:val="88"/>
    <w:autoRedefine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33">
    <w:name w:val="Grid Table 2 Accent 4"/>
    <w:basedOn w:val="88"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34">
    <w:name w:val="Grid Table 2 Accent 5"/>
    <w:basedOn w:val="88"/>
    <w:autoRedefine/>
    <w:qFormat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35">
    <w:name w:val="Grid Table 2 Accent 6"/>
    <w:basedOn w:val="88"/>
    <w:autoRedefine/>
    <w:qFormat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36">
    <w:name w:val="Grid Table 3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37">
    <w:name w:val="Grid Table 3 Accent 1"/>
    <w:basedOn w:val="88"/>
    <w:autoRedefine/>
    <w:qFormat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38">
    <w:name w:val="Grid Table 3 Accent 2"/>
    <w:basedOn w:val="88"/>
    <w:autoRedefine/>
    <w:qFormat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39">
    <w:name w:val="Grid Table 3 Accent 3"/>
    <w:basedOn w:val="88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40">
    <w:name w:val="Grid Table 3 Accent 4"/>
    <w:basedOn w:val="88"/>
    <w:autoRedefine/>
    <w:qFormat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41">
    <w:name w:val="Grid Table 3 Accent 5"/>
    <w:basedOn w:val="88"/>
    <w:autoRedefine/>
    <w:qFormat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42">
    <w:name w:val="Grid Table 3 Accent 6"/>
    <w:basedOn w:val="88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43">
    <w:name w:val="Grid Table 4"/>
    <w:basedOn w:val="88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4">
    <w:name w:val="Grid Table 4 Accent 1"/>
    <w:basedOn w:val="88"/>
    <w:autoRedefine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45">
    <w:name w:val="Grid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46">
    <w:name w:val="Grid Table 4 Accent 3"/>
    <w:basedOn w:val="88"/>
    <w:autoRedefine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47">
    <w:name w:val="Grid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48">
    <w:name w:val="Grid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49">
    <w:name w:val="Grid Table 4 Accent 6"/>
    <w:basedOn w:val="88"/>
    <w:autoRedefine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50">
    <w:name w:val="Grid Table 5 Dark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1">
    <w:name w:val="Grid Table 5 Dark Accent 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452">
    <w:name w:val="Grid Table 5 Dark Accent 2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53">
    <w:name w:val="Grid Table 5 Dark Accent 3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454">
    <w:name w:val="Grid Table 5 Dark Accent 4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455">
    <w:name w:val="Grid Table 5 Dark Accent 5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56">
    <w:name w:val="Grid Table 5 Dark Accent 6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457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8">
    <w:name w:val="Grid Table 6 Colorful Accent 1"/>
    <w:basedOn w:val="88"/>
    <w:autoRedefine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59">
    <w:name w:val="Grid Table 6 Colorful Accent 2"/>
    <w:basedOn w:val="88"/>
    <w:autoRedefine/>
    <w:qFormat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60">
    <w:name w:val="Grid Table 6 Colorful Accent 3"/>
    <w:basedOn w:val="88"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61">
    <w:name w:val="Grid Table 6 Colorful Accent 4"/>
    <w:basedOn w:val="88"/>
    <w:autoRedefine/>
    <w:qFormat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62">
    <w:name w:val="Grid Table 6 Colorful Accent 5"/>
    <w:basedOn w:val="88"/>
    <w:autoRedefine/>
    <w:qFormat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63">
    <w:name w:val="Grid Table 6 Colorful Accent 6"/>
    <w:basedOn w:val="88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64">
    <w:name w:val="Grid Table 7 Colorful"/>
    <w:basedOn w:val="88"/>
    <w:autoRedefine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65">
    <w:name w:val="Grid Table 7 Colorful Accent 1"/>
    <w:basedOn w:val="88"/>
    <w:autoRedefine/>
    <w:qFormat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66">
    <w:name w:val="Grid Table 7 Colorful Accent 2"/>
    <w:basedOn w:val="88"/>
    <w:autoRedefine/>
    <w:qFormat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67">
    <w:name w:val="Grid Table 7 Colorful Accent 3"/>
    <w:basedOn w:val="88"/>
    <w:autoRedefine/>
    <w:qFormat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68">
    <w:name w:val="Grid Table 7 Colorful Accent 4"/>
    <w:basedOn w:val="88"/>
    <w:autoRedefine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69">
    <w:name w:val="Grid Table 7 Colorful Accent 5"/>
    <w:basedOn w:val="88"/>
    <w:autoRedefine/>
    <w:qFormat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70">
    <w:name w:val="Grid Table 7 Colorful Accent 6"/>
    <w:basedOn w:val="88"/>
    <w:autoRedefine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71">
    <w:name w:val="Grid Table Light"/>
    <w:basedOn w:val="88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72">
    <w:name w:val="尾注文本 Char"/>
    <w:basedOn w:val="231"/>
    <w:link w:val="56"/>
    <w:autoRedefine/>
    <w:semiHidden/>
    <w:qFormat/>
    <w:uiPriority w:val="99"/>
    <w:rPr>
      <w:kern w:val="2"/>
      <w:sz w:val="21"/>
      <w:szCs w:val="24"/>
    </w:rPr>
  </w:style>
  <w:style w:type="character" w:customStyle="1" w:styleId="473">
    <w:name w:val="文档结构图 Char"/>
    <w:basedOn w:val="231"/>
    <w:link w:val="32"/>
    <w:autoRedefine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table" w:customStyle="1" w:styleId="474">
    <w:name w:val="Plain Table 1"/>
    <w:basedOn w:val="88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5">
    <w:name w:val="Plain Table 2"/>
    <w:basedOn w:val="88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76">
    <w:name w:val="Plain Table 3"/>
    <w:basedOn w:val="88"/>
    <w:autoRedefine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77">
    <w:name w:val="Plain Table 4"/>
    <w:basedOn w:val="88"/>
    <w:autoRedefine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8">
    <w:name w:val="Plain Table 5"/>
    <w:basedOn w:val="88"/>
    <w:autoRedefine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79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0">
    <w:name w:val="信息标题 Char"/>
    <w:basedOn w:val="231"/>
    <w:link w:val="79"/>
    <w:autoRedefine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481">
    <w:name w:val="Quote"/>
    <w:basedOn w:val="1"/>
    <w:next w:val="1"/>
    <w:link w:val="482"/>
    <w:autoRedefine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2">
    <w:name w:val="引用 Char"/>
    <w:basedOn w:val="231"/>
    <w:link w:val="481"/>
    <w:autoRedefine/>
    <w:qFormat/>
    <w:uiPriority w:val="2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83">
    <w:name w:val="Placeholder Text"/>
    <w:basedOn w:val="231"/>
    <w:autoRedefine/>
    <w:semiHidden/>
    <w:qFormat/>
    <w:uiPriority w:val="99"/>
    <w:rPr>
      <w:color w:val="808080"/>
    </w:rPr>
  </w:style>
  <w:style w:type="character" w:customStyle="1" w:styleId="484">
    <w:name w:val="正文首行缩进 Char"/>
    <w:basedOn w:val="332"/>
    <w:link w:val="86"/>
    <w:autoRedefine/>
    <w:semiHidden/>
    <w:qFormat/>
    <w:uiPriority w:val="99"/>
    <w:rPr>
      <w:kern w:val="2"/>
      <w:sz w:val="21"/>
      <w:szCs w:val="24"/>
    </w:rPr>
  </w:style>
  <w:style w:type="character" w:customStyle="1" w:styleId="485">
    <w:name w:val="正文文本缩进 Char"/>
    <w:basedOn w:val="231"/>
    <w:link w:val="41"/>
    <w:autoRedefine/>
    <w:semiHidden/>
    <w:qFormat/>
    <w:uiPriority w:val="99"/>
    <w:rPr>
      <w:kern w:val="2"/>
      <w:sz w:val="21"/>
      <w:szCs w:val="24"/>
    </w:rPr>
  </w:style>
  <w:style w:type="character" w:customStyle="1" w:styleId="486">
    <w:name w:val="正文首行缩进 2 Char"/>
    <w:basedOn w:val="485"/>
    <w:link w:val="87"/>
    <w:autoRedefine/>
    <w:semiHidden/>
    <w:qFormat/>
    <w:uiPriority w:val="99"/>
    <w:rPr>
      <w:kern w:val="2"/>
      <w:sz w:val="21"/>
      <w:szCs w:val="24"/>
    </w:rPr>
  </w:style>
  <w:style w:type="character" w:customStyle="1" w:styleId="487">
    <w:name w:val="正文文本 2 Char"/>
    <w:basedOn w:val="231"/>
    <w:link w:val="76"/>
    <w:autoRedefine/>
    <w:semiHidden/>
    <w:qFormat/>
    <w:uiPriority w:val="99"/>
    <w:rPr>
      <w:kern w:val="2"/>
      <w:sz w:val="21"/>
      <w:szCs w:val="24"/>
    </w:rPr>
  </w:style>
  <w:style w:type="character" w:customStyle="1" w:styleId="488">
    <w:name w:val="正文文本 3 Char"/>
    <w:basedOn w:val="231"/>
    <w:link w:val="37"/>
    <w:autoRedefine/>
    <w:semiHidden/>
    <w:qFormat/>
    <w:uiPriority w:val="99"/>
    <w:rPr>
      <w:kern w:val="2"/>
      <w:sz w:val="16"/>
      <w:szCs w:val="16"/>
    </w:rPr>
  </w:style>
  <w:style w:type="character" w:customStyle="1" w:styleId="489">
    <w:name w:val="正文文本缩进 2 Char"/>
    <w:basedOn w:val="231"/>
    <w:link w:val="55"/>
    <w:autoRedefine/>
    <w:semiHidden/>
    <w:qFormat/>
    <w:uiPriority w:val="99"/>
    <w:rPr>
      <w:kern w:val="2"/>
      <w:sz w:val="21"/>
      <w:szCs w:val="24"/>
    </w:rPr>
  </w:style>
  <w:style w:type="character" w:customStyle="1" w:styleId="490">
    <w:name w:val="正文文本缩进 3 Char"/>
    <w:basedOn w:val="231"/>
    <w:link w:val="71"/>
    <w:autoRedefine/>
    <w:semiHidden/>
    <w:qFormat/>
    <w:uiPriority w:val="99"/>
    <w:rPr>
      <w:kern w:val="2"/>
      <w:sz w:val="16"/>
      <w:szCs w:val="16"/>
    </w:rPr>
  </w:style>
  <w:style w:type="character" w:customStyle="1" w:styleId="491">
    <w:name w:val="注释标题 Char"/>
    <w:basedOn w:val="231"/>
    <w:link w:val="22"/>
    <w:autoRedefine/>
    <w:semiHidden/>
    <w:qFormat/>
    <w:uiPriority w:val="99"/>
    <w:rPr>
      <w:kern w:val="2"/>
      <w:sz w:val="21"/>
      <w:szCs w:val="24"/>
    </w:rPr>
  </w:style>
  <w:style w:type="paragraph" w:customStyle="1" w:styleId="492">
    <w:name w:val="附录无标题章"/>
    <w:basedOn w:val="276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3">
    <w:name w:val="附录一级无标题条"/>
    <w:basedOn w:val="277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4">
    <w:name w:val="附录二级无标题条"/>
    <w:basedOn w:val="278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5">
    <w:name w:val="附录三级无标题条"/>
    <w:basedOn w:val="279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6">
    <w:name w:val="附录四级无标题条"/>
    <w:basedOn w:val="280"/>
    <w:autoRedefine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7">
    <w:name w:val="Body text|1"/>
    <w:basedOn w:val="1"/>
    <w:autoRedefine/>
    <w:qFormat/>
    <w:uiPriority w:val="0"/>
    <w:pPr>
      <w:widowControl w:val="0"/>
      <w:shd w:val="clear" w:color="auto" w:fill="auto"/>
      <w:spacing w:line="33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9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99">
    <w:name w:val="Body text|2"/>
    <w:basedOn w:val="1"/>
    <w:qFormat/>
    <w:uiPriority w:val="0"/>
    <w:pPr>
      <w:widowControl w:val="0"/>
      <w:shd w:val="clear" w:color="auto" w:fill="auto"/>
      <w:spacing w:after="60" w:line="316" w:lineRule="exact"/>
      <w:ind w:firstLine="420"/>
    </w:pPr>
    <w:rPr>
      <w:b/>
      <w:bCs/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CMTC\AppData\Roaming\&#26631;&#20934;&#32534;&#20889;WPS\bzbx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A8871-4AE0-4A78-A009-9BE07D3AAD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bzbx20.dotx</Template>
  <Pages>5</Pages>
  <Words>299</Words>
  <Characters>340</Characters>
  <Lines>1</Lines>
  <Paragraphs>1</Paragraphs>
  <TotalTime>3</TotalTime>
  <ScaleCrop>false</ScaleCrop>
  <LinksUpToDate>false</LinksUpToDate>
  <CharactersWithSpaces>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2024-01-05T02:47:00Z</dcterms:created>
  <dc:creator>yess</dc:creator>
  <cp:lastModifiedBy>Amy</cp:lastModifiedBy>
  <dcterms:modified xsi:type="dcterms:W3CDTF">2026-01-07T01:30:45Z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8AD4AC8A51FB4BCB9A3D8F856D9190CC_11</vt:lpwstr>
  </property>
  <property fmtid="{D5CDD505-2E9C-101B-9397-08002B2CF9AE}" pid="3" name="条文说明标记" linkTarget="条文说明标记">
    <vt:lpwstr>无</vt:lpwstr>
  </property>
  <property fmtid="{D5CDD505-2E9C-101B-9397-08002B2CF9AE}" pid="4" name="文件标记" linkTarget="文件标记">
    <vt:lpwstr>蓝元软件</vt:lpwstr>
  </property>
  <property fmtid="{D5CDD505-2E9C-101B-9397-08002B2CF9AE}" pid="5" name="标准版本" linkTarget="标准版本">
    <vt:lpwstr>2020</vt:lpwstr>
  </property>
  <property fmtid="{D5CDD505-2E9C-101B-9397-08002B2CF9AE}" pid="6" name="ICS" linkTarget="ICS">
    <vt:lpwstr>ICS 11.040.01</vt:lpwstr>
  </property>
  <property fmtid="{D5CDD505-2E9C-101B-9397-08002B2CF9AE}" pid="7" name="CCS" linkTarget="CCS">
    <vt:lpwstr>CCS C30</vt:lpwstr>
  </property>
  <property fmtid="{D5CDD505-2E9C-101B-9397-08002B2CF9AE}" pid="8" name="BAH" linkTarget="BAH">
    <vt:lpwstr/>
  </property>
  <property fmtid="{D5CDD505-2E9C-101B-9397-08002B2CF9AE}" pid="9" name="BT" linkTarget="BT">
    <vt:lpwstr>中华人民共和国国家标准</vt:lpwstr>
  </property>
  <property fmtid="{D5CDD505-2E9C-101B-9397-08002B2CF9AE}" pid="10" name="BZBH" linkTarget="BZBH">
    <vt:lpwstr>GB</vt:lpwstr>
  </property>
  <property fmtid="{D5CDD505-2E9C-101B-9397-08002B2CF9AE}" pid="11" name="TDBH" linkTarget="TDBH">
    <vt:lpwstr>代替 GB</vt:lpwstr>
  </property>
  <property fmtid="{D5CDD505-2E9C-101B-9397-08002B2CF9AE}" pid="12" name="BZMC" linkTarget="BZMC">
    <vt:lpwstr>标准名称</vt:lpwstr>
  </property>
  <property fmtid="{D5CDD505-2E9C-101B-9397-08002B2CF9AE}" pid="13" name="YWMC" linkTarget="YWMC">
    <vt:lpwstr>英文名称</vt:lpwstr>
  </property>
  <property fmtid="{D5CDD505-2E9C-101B-9397-08002B2CF9AE}" pid="14" name="CBCD" linkTarget="CBCD">
    <vt:lpwstr>（与国际标准一致性程度的标识）</vt:lpwstr>
  </property>
  <property fmtid="{D5CDD505-2E9C-101B-9397-08002B2CF9AE}" pid="15" name="WGLB" linkTarget="WGLB">
    <vt:lpwstr>（草案稿）</vt:lpwstr>
  </property>
  <property fmtid="{D5CDD505-2E9C-101B-9397-08002B2CF9AE}" pid="16" name="FBRQ" linkTarget="FBRQ">
    <vt:lpwstr>20XX—XX—XX</vt:lpwstr>
  </property>
  <property fmtid="{D5CDD505-2E9C-101B-9397-08002B2CF9AE}" pid="17" name="SSRQ" linkTarget="SSRQ">
    <vt:lpwstr>20XX—XX—XX</vt:lpwstr>
  </property>
  <property fmtid="{D5CDD505-2E9C-101B-9397-08002B2CF9AE}" pid="18" name="BZLX" linkTarget="BZLX">
    <vt:lpwstr>GB</vt:lpwstr>
  </property>
  <property fmtid="{D5CDD505-2E9C-101B-9397-08002B2CF9AE}" pid="19" name="标准类型" linkTarget="标准类型">
    <vt:lpwstr>GB</vt:lpwstr>
  </property>
  <property fmtid="{D5CDD505-2E9C-101B-9397-08002B2CF9AE}" pid="20" name="FBDW" linkTarget="FBDW">
    <vt:lpwstr>国家市场监督管理总局###ENTER###国家标准化管理委员会</vt:lpwstr>
  </property>
  <property fmtid="{D5CDD505-2E9C-101B-9397-08002B2CF9AE}" pid="21" name="IMAGE" linkTarget="IMAGE">
    <vt:lpwstr>GB.bmp</vt:lpwstr>
  </property>
  <property fmtid="{D5CDD505-2E9C-101B-9397-08002B2CF9AE}" pid="22" name="KSOProductBuildVer">
    <vt:lpwstr>2052-12.1.0.24034</vt:lpwstr>
  </property>
  <property fmtid="{D5CDD505-2E9C-101B-9397-08002B2CF9AE}" pid="23" name="KSOTemplateDocerSaveRecord">
    <vt:lpwstr>eyJoZGlkIjoiYTMxMzc2M2JhY2JmMjQyYTIzOTIwM2Y2YjJhN2MyNmYiLCJ1c2VySWQiOiI1OTMxMzk4MTcifQ==</vt:lpwstr>
  </property>
</Properties>
</file>